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9F" w:rsidRDefault="00ED4964" w:rsidP="00ED4964">
      <w:pPr>
        <w:rPr>
          <w:rFonts w:ascii="Times New Roman" w:hAnsi="Times New Roman" w:cs="Times New Roman"/>
          <w:b/>
          <w:sz w:val="24"/>
          <w:szCs w:val="24"/>
        </w:rPr>
      </w:pPr>
      <w:r w:rsidRPr="00ED4964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607771" cy="1005840"/>
            <wp:effectExtent l="19050" t="0" r="2079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13" cy="100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109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54132" cy="7697586"/>
            <wp:effectExtent l="19050" t="0" r="0" b="0"/>
            <wp:docPr id="1" name="Рисунок 1" descr="C:\Users\левковец\Pictures\2025-02-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вковец\Pictures\2025-02-03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780" cy="7703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9F" w:rsidRDefault="0039109F" w:rsidP="004065A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09F" w:rsidRDefault="0039109F" w:rsidP="004065A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E93" w:rsidRPr="00C13358" w:rsidRDefault="00ED3E93" w:rsidP="00F57D16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="004305CA">
        <w:rPr>
          <w:rFonts w:ascii="Times New Roman" w:hAnsi="Times New Roman" w:cs="Times New Roman"/>
          <w:sz w:val="24"/>
          <w:szCs w:val="24"/>
        </w:rPr>
        <w:t xml:space="preserve">курса «За страницами учебника географии» </w:t>
      </w:r>
      <w:r w:rsidRPr="00C13358">
        <w:rPr>
          <w:rFonts w:ascii="Times New Roman" w:hAnsi="Times New Roman" w:cs="Times New Roman"/>
          <w:sz w:val="24"/>
          <w:szCs w:val="24"/>
        </w:rPr>
        <w:t>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</w:t>
      </w:r>
      <w:r w:rsidR="004E0AA8">
        <w:rPr>
          <w:rFonts w:ascii="Times New Roman" w:hAnsi="Times New Roman" w:cs="Times New Roman"/>
          <w:sz w:val="24"/>
          <w:szCs w:val="24"/>
        </w:rPr>
        <w:t>2</w:t>
      </w:r>
      <w:r w:rsidRPr="00C13358">
        <w:rPr>
          <w:rFonts w:ascii="Times New Roman" w:hAnsi="Times New Roman" w:cs="Times New Roman"/>
          <w:sz w:val="24"/>
          <w:szCs w:val="24"/>
        </w:rPr>
        <w:t xml:space="preserve"> г.).</w:t>
      </w:r>
    </w:p>
    <w:p w:rsidR="00ED3E93" w:rsidRPr="00C13358" w:rsidRDefault="00ED3E93" w:rsidP="00F57D16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D3E93" w:rsidRPr="00C13358" w:rsidRDefault="00ED3E93" w:rsidP="00F57D16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305CA">
        <w:rPr>
          <w:rFonts w:ascii="Times New Roman" w:hAnsi="Times New Roman" w:cs="Times New Roman"/>
          <w:sz w:val="24"/>
          <w:szCs w:val="24"/>
        </w:rPr>
        <w:t>к</w:t>
      </w:r>
      <w:r w:rsidR="00BA5B4B">
        <w:rPr>
          <w:rFonts w:ascii="Times New Roman" w:hAnsi="Times New Roman" w:cs="Times New Roman"/>
          <w:sz w:val="24"/>
          <w:szCs w:val="24"/>
        </w:rPr>
        <w:t>у</w:t>
      </w:r>
      <w:r w:rsidR="004305CA">
        <w:rPr>
          <w:rFonts w:ascii="Times New Roman" w:hAnsi="Times New Roman" w:cs="Times New Roman"/>
          <w:sz w:val="24"/>
          <w:szCs w:val="24"/>
        </w:rPr>
        <w:t xml:space="preserve">рса </w:t>
      </w:r>
      <w:r w:rsidRPr="00C13358">
        <w:rPr>
          <w:rFonts w:ascii="Times New Roman" w:hAnsi="Times New Roman" w:cs="Times New Roman"/>
          <w:sz w:val="24"/>
          <w:szCs w:val="24"/>
        </w:rPr>
        <w:t xml:space="preserve">по географии отражает основные требования Федерального государственного образовательного стандарта основного общего образования </w:t>
      </w:r>
      <w:r w:rsidR="00284DD3">
        <w:rPr>
          <w:rFonts w:ascii="Times New Roman" w:hAnsi="Times New Roman" w:cs="Times New Roman"/>
          <w:sz w:val="24"/>
          <w:szCs w:val="24"/>
        </w:rPr>
        <w:t xml:space="preserve">2021г </w:t>
      </w:r>
      <w:r w:rsidRPr="00C13358">
        <w:rPr>
          <w:rFonts w:ascii="Times New Roman" w:hAnsi="Times New Roman" w:cs="Times New Roman"/>
          <w:sz w:val="24"/>
          <w:szCs w:val="24"/>
        </w:rPr>
        <w:t xml:space="preserve">к личностным, </w:t>
      </w:r>
      <w:proofErr w:type="spellStart"/>
      <w:r w:rsidRPr="00C13358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C13358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ED3E93" w:rsidRDefault="00ED3E93" w:rsidP="00F57D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4305CA"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C13358">
        <w:rPr>
          <w:rFonts w:ascii="Times New Roman" w:hAnsi="Times New Roman" w:cs="Times New Roman"/>
          <w:sz w:val="24"/>
          <w:szCs w:val="24"/>
        </w:rPr>
        <w:t xml:space="preserve">даёт представление о целях обучения, воспитания и </w:t>
      </w:r>
      <w:proofErr w:type="gramStart"/>
      <w:r w:rsidRPr="00C13358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C13358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D270AA" w:rsidRDefault="00D270AA" w:rsidP="00F57D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учебного курса определяется тем, что она адаптирована к условиям образовательного процесса в МБОУ СОШ №4 им. В.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являясь его органичным дополнением.</w:t>
      </w:r>
    </w:p>
    <w:p w:rsidR="00FD7810" w:rsidRPr="00FD7810" w:rsidRDefault="00D270AA" w:rsidP="003572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810">
        <w:rPr>
          <w:rFonts w:ascii="Times New Roman" w:hAnsi="Times New Roman" w:cs="Times New Roman"/>
          <w:sz w:val="24"/>
          <w:szCs w:val="24"/>
        </w:rPr>
        <w:t xml:space="preserve">Новизна данного учебного курса </w:t>
      </w:r>
      <w:r w:rsidR="003572F8">
        <w:rPr>
          <w:rFonts w:ascii="Times New Roman" w:hAnsi="Times New Roman" w:cs="Times New Roman"/>
          <w:sz w:val="24"/>
          <w:szCs w:val="24"/>
        </w:rPr>
        <w:t xml:space="preserve">заключается втом, что в </w:t>
      </w:r>
      <w:r w:rsidR="00FD7810" w:rsidRPr="00FD7810">
        <w:rPr>
          <w:rFonts w:ascii="Times New Roman" w:hAnsi="Times New Roman" w:cs="Times New Roman"/>
          <w:sz w:val="24"/>
          <w:szCs w:val="24"/>
        </w:rPr>
        <w:t>процессе изучения</w:t>
      </w:r>
      <w:r w:rsidR="003572F8">
        <w:rPr>
          <w:rFonts w:ascii="Times New Roman" w:hAnsi="Times New Roman" w:cs="Times New Roman"/>
          <w:sz w:val="24"/>
          <w:szCs w:val="24"/>
        </w:rPr>
        <w:t>об</w:t>
      </w:r>
      <w:r w:rsidR="00FD7810" w:rsidRPr="00FD7810">
        <w:rPr>
          <w:rFonts w:ascii="Times New Roman" w:hAnsi="Times New Roman" w:cs="Times New Roman"/>
          <w:sz w:val="24"/>
          <w:szCs w:val="24"/>
        </w:rPr>
        <w:t>уча</w:t>
      </w:r>
      <w:r w:rsidR="003572F8">
        <w:rPr>
          <w:rFonts w:ascii="Times New Roman" w:hAnsi="Times New Roman" w:cs="Times New Roman"/>
          <w:sz w:val="24"/>
          <w:szCs w:val="24"/>
        </w:rPr>
        <w:t>ю</w:t>
      </w:r>
      <w:r w:rsidR="00FD7810" w:rsidRPr="00FD7810">
        <w:rPr>
          <w:rFonts w:ascii="Times New Roman" w:hAnsi="Times New Roman" w:cs="Times New Roman"/>
          <w:sz w:val="24"/>
          <w:szCs w:val="24"/>
        </w:rPr>
        <w:t>щиеся осуществляют поиск информации</w:t>
      </w:r>
      <w:r w:rsidR="003572F8">
        <w:rPr>
          <w:rFonts w:ascii="Times New Roman" w:hAnsi="Times New Roman" w:cs="Times New Roman"/>
          <w:sz w:val="24"/>
          <w:szCs w:val="24"/>
        </w:rPr>
        <w:t xml:space="preserve"> из разных источников</w:t>
      </w:r>
      <w:r w:rsidR="00FD7810" w:rsidRPr="00FD7810">
        <w:rPr>
          <w:rFonts w:ascii="Times New Roman" w:hAnsi="Times New Roman" w:cs="Times New Roman"/>
          <w:sz w:val="24"/>
          <w:szCs w:val="24"/>
        </w:rPr>
        <w:t>; планируют ивыполняют небольшие исследованияпо выявлению свойств, причинно-следственных связей, последовательности протекания природных процессов. При этом выполняются всекомпоненты учебной деятельности: постановка задачи, планирование действий по её решению, оценивание результатов действий, формулировка выводов. Одновременно школьники учатся сотрудничать с учителем и одноклассниками, осуществлятьсовместную деятельность в малых и больших группах, осваиваютразличные способы взаимной помощи партнёрам по общению</w:t>
      </w:r>
      <w:r w:rsidR="003572F8">
        <w:rPr>
          <w:rFonts w:ascii="Times New Roman" w:hAnsi="Times New Roman" w:cs="Times New Roman"/>
          <w:sz w:val="24"/>
          <w:szCs w:val="24"/>
        </w:rPr>
        <w:t xml:space="preserve"> в соответствии с ФГОС ООО-2021</w:t>
      </w:r>
      <w:r w:rsidR="00790C29">
        <w:rPr>
          <w:rFonts w:ascii="Times New Roman" w:hAnsi="Times New Roman" w:cs="Times New Roman"/>
          <w:sz w:val="24"/>
          <w:szCs w:val="24"/>
        </w:rPr>
        <w:t xml:space="preserve">, которые предусматривают </w:t>
      </w:r>
      <w:proofErr w:type="spellStart"/>
      <w:r w:rsidR="00790C2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790C29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3572F8">
        <w:rPr>
          <w:rFonts w:ascii="Times New Roman" w:hAnsi="Times New Roman" w:cs="Times New Roman"/>
          <w:sz w:val="24"/>
          <w:szCs w:val="24"/>
        </w:rPr>
        <w:t>.</w:t>
      </w:r>
    </w:p>
    <w:p w:rsidR="00D270AA" w:rsidRPr="00C13358" w:rsidRDefault="00D270AA" w:rsidP="00F57D16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305CA" w:rsidRDefault="00ED3E93" w:rsidP="00430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</w:t>
      </w:r>
      <w:r w:rsidR="00BA5B4B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4305CA" w:rsidRPr="00C13358" w:rsidRDefault="004305CA" w:rsidP="004305CA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ЗА СТРАНИЦАМИ УЧЕБНИКА </w:t>
      </w:r>
      <w:r w:rsidRPr="00C13358">
        <w:rPr>
          <w:rFonts w:ascii="Times New Roman" w:hAnsi="Times New Roman" w:cs="Times New Roman"/>
          <w:b/>
          <w:sz w:val="24"/>
          <w:szCs w:val="24"/>
        </w:rPr>
        <w:t>ГЕОГРАФИ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13358">
        <w:rPr>
          <w:rFonts w:ascii="Times New Roman" w:hAnsi="Times New Roman" w:cs="Times New Roman"/>
          <w:b/>
          <w:sz w:val="24"/>
          <w:szCs w:val="24"/>
        </w:rPr>
        <w:t>»</w:t>
      </w:r>
    </w:p>
    <w:p w:rsidR="007B4077" w:rsidRDefault="00ED3E93" w:rsidP="00CE68AD">
      <w:pPr>
        <w:pStyle w:val="c8"/>
        <w:ind w:firstLine="708"/>
        <w:jc w:val="both"/>
      </w:pPr>
      <w:r w:rsidRPr="00C13358">
        <w:t xml:space="preserve">География в основной школе — предмет, формирующий у </w:t>
      </w:r>
      <w:proofErr w:type="spellStart"/>
      <w:proofErr w:type="gramStart"/>
      <w:r w:rsidRPr="00C13358">
        <w:t>обу</w:t>
      </w:r>
      <w:proofErr w:type="spellEnd"/>
      <w:r w:rsidRPr="00C13358">
        <w:t>​чающихся</w:t>
      </w:r>
      <w:proofErr w:type="gramEnd"/>
      <w:r w:rsidRPr="00C13358"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r w:rsidR="004E0AA8">
        <w:t xml:space="preserve"> </w:t>
      </w:r>
      <w:r w:rsidR="007B4077">
        <w:rPr>
          <w:rStyle w:val="c1"/>
          <w:rFonts w:eastAsia="MS Gothic"/>
        </w:rPr>
        <w:t>«За страницами учебника географии»  - первый систематический курс новой для школьников учебной дисциплины</w:t>
      </w:r>
      <w:r w:rsidR="00F37199">
        <w:rPr>
          <w:rStyle w:val="c1"/>
          <w:rFonts w:eastAsia="MS Gothic"/>
        </w:rPr>
        <w:t xml:space="preserve"> в</w:t>
      </w:r>
      <w:r w:rsidR="007B4077">
        <w:rPr>
          <w:rStyle w:val="c1"/>
          <w:rFonts w:eastAsia="MS Gothic"/>
        </w:rPr>
        <w:t xml:space="preserve"> процессе формирования представлений о Земле, как природном комплексе, об особенностях материков и океанов. 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</w:t>
      </w:r>
      <w:r w:rsidR="007B4077">
        <w:rPr>
          <w:rStyle w:val="c1"/>
          <w:rFonts w:eastAsia="MS Gothic"/>
        </w:rPr>
        <w:lastRenderedPageBreak/>
        <w:t>источники географической информации. Большое внимание уделяется изучению влияния человека на географические процессы, исследование своей местности, используемые для накопления знаний, которые будут необходимы в дальнейшем при овладении курса географии.</w:t>
      </w:r>
    </w:p>
    <w:p w:rsidR="007B4077" w:rsidRPr="00F37199" w:rsidRDefault="007B4077" w:rsidP="00B61A8F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F37199">
        <w:rPr>
          <w:rStyle w:val="c6"/>
          <w:rFonts w:ascii="Times New Roman" w:eastAsia="MS Gothic" w:hAnsi="Times New Roman"/>
          <w:b/>
          <w:sz w:val="24"/>
          <w:szCs w:val="24"/>
          <w:lang w:val="ru-RU"/>
        </w:rPr>
        <w:t>Формы и методы обучения</w:t>
      </w:r>
      <w:r w:rsidRPr="00F37199">
        <w:rPr>
          <w:rStyle w:val="c6"/>
          <w:rFonts w:ascii="Times New Roman" w:eastAsia="MS Gothic" w:hAnsi="Times New Roman"/>
          <w:sz w:val="24"/>
          <w:szCs w:val="24"/>
          <w:lang w:val="ru-RU"/>
        </w:rPr>
        <w:t>.</w:t>
      </w:r>
    </w:p>
    <w:p w:rsidR="007B4077" w:rsidRPr="00F37199" w:rsidRDefault="007B4077" w:rsidP="00B61A8F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F37199">
        <w:rPr>
          <w:rStyle w:val="c1"/>
          <w:rFonts w:ascii="Times New Roman" w:eastAsia="MS Gothic" w:hAnsi="Times New Roman"/>
          <w:sz w:val="24"/>
          <w:szCs w:val="24"/>
          <w:lang w:val="ru-RU"/>
        </w:rPr>
        <w:t>В процессе занятий используются различные формы:</w:t>
      </w:r>
    </w:p>
    <w:p w:rsidR="007B4077" w:rsidRPr="00B61A8F" w:rsidRDefault="007B4077" w:rsidP="00B61A8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61A8F">
        <w:rPr>
          <w:rStyle w:val="c1"/>
          <w:rFonts w:ascii="Times New Roman" w:eastAsia="MS Gothic" w:hAnsi="Times New Roman"/>
          <w:sz w:val="24"/>
          <w:szCs w:val="24"/>
        </w:rPr>
        <w:t xml:space="preserve">- </w:t>
      </w:r>
      <w:proofErr w:type="spellStart"/>
      <w:r w:rsidRPr="00B61A8F">
        <w:rPr>
          <w:rStyle w:val="c1"/>
          <w:rFonts w:ascii="Times New Roman" w:eastAsia="MS Gothic" w:hAnsi="Times New Roman"/>
          <w:sz w:val="24"/>
          <w:szCs w:val="24"/>
        </w:rPr>
        <w:t>традиционные</w:t>
      </w:r>
      <w:proofErr w:type="spellEnd"/>
      <w:r w:rsidRPr="00B61A8F">
        <w:rPr>
          <w:rStyle w:val="c1"/>
          <w:rFonts w:ascii="Times New Roman" w:eastAsia="MS Gothic" w:hAnsi="Times New Roman"/>
          <w:sz w:val="24"/>
          <w:szCs w:val="24"/>
        </w:rPr>
        <w:t xml:space="preserve"> (</w:t>
      </w:r>
      <w:proofErr w:type="spellStart"/>
      <w:r w:rsidRPr="00B61A8F">
        <w:rPr>
          <w:rStyle w:val="c1"/>
          <w:rFonts w:ascii="Times New Roman" w:eastAsia="MS Gothic" w:hAnsi="Times New Roman"/>
          <w:sz w:val="24"/>
          <w:szCs w:val="24"/>
        </w:rPr>
        <w:t>беседы</w:t>
      </w:r>
      <w:proofErr w:type="spellEnd"/>
      <w:r w:rsidRPr="00B61A8F">
        <w:rPr>
          <w:rStyle w:val="c1"/>
          <w:rFonts w:ascii="Times New Roman" w:eastAsia="MS Gothic" w:hAnsi="Times New Roman"/>
          <w:sz w:val="24"/>
          <w:szCs w:val="24"/>
        </w:rPr>
        <w:t>);</w:t>
      </w:r>
    </w:p>
    <w:p w:rsidR="007B4077" w:rsidRPr="00F37199" w:rsidRDefault="007B4077" w:rsidP="00B61A8F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F37199">
        <w:rPr>
          <w:rStyle w:val="c1"/>
          <w:rFonts w:ascii="Times New Roman" w:eastAsia="MS Gothic" w:hAnsi="Times New Roman"/>
          <w:sz w:val="24"/>
          <w:szCs w:val="24"/>
          <w:lang w:val="ru-RU"/>
        </w:rPr>
        <w:t xml:space="preserve">- комбинированные (урок– </w:t>
      </w:r>
      <w:proofErr w:type="gramStart"/>
      <w:r w:rsidRPr="00F37199">
        <w:rPr>
          <w:rStyle w:val="c1"/>
          <w:rFonts w:ascii="Times New Roman" w:eastAsia="MS Gothic" w:hAnsi="Times New Roman"/>
          <w:sz w:val="24"/>
          <w:szCs w:val="24"/>
          <w:lang w:val="ru-RU"/>
        </w:rPr>
        <w:t>ис</w:t>
      </w:r>
      <w:proofErr w:type="gramEnd"/>
      <w:r w:rsidRPr="00F37199">
        <w:rPr>
          <w:rStyle w:val="c1"/>
          <w:rFonts w:ascii="Times New Roman" w:eastAsia="MS Gothic" w:hAnsi="Times New Roman"/>
          <w:sz w:val="24"/>
          <w:szCs w:val="24"/>
          <w:lang w:val="ru-RU"/>
        </w:rPr>
        <w:t xml:space="preserve">следование, урок – дискуссия, </w:t>
      </w:r>
      <w:r w:rsidRPr="00B61A8F">
        <w:rPr>
          <w:rStyle w:val="c1"/>
          <w:rFonts w:ascii="Times New Roman" w:eastAsia="MS Gothic" w:hAnsi="Times New Roman"/>
          <w:sz w:val="24"/>
          <w:szCs w:val="24"/>
        </w:rPr>
        <w:t> </w:t>
      </w:r>
      <w:r w:rsidRPr="00F37199">
        <w:rPr>
          <w:rStyle w:val="c1"/>
          <w:rFonts w:ascii="Times New Roman" w:eastAsia="MS Gothic" w:hAnsi="Times New Roman"/>
          <w:sz w:val="24"/>
          <w:szCs w:val="24"/>
          <w:lang w:val="ru-RU"/>
        </w:rPr>
        <w:t>компьютерные презентации);</w:t>
      </w:r>
    </w:p>
    <w:p w:rsidR="007B4077" w:rsidRPr="00F37199" w:rsidRDefault="007B4077" w:rsidP="00B61A8F">
      <w:pPr>
        <w:pStyle w:val="a9"/>
        <w:jc w:val="both"/>
        <w:rPr>
          <w:rStyle w:val="c1"/>
          <w:rFonts w:ascii="Times New Roman" w:eastAsia="MS Gothic" w:hAnsi="Times New Roman"/>
          <w:sz w:val="24"/>
          <w:szCs w:val="24"/>
          <w:lang w:val="ru-RU"/>
        </w:rPr>
      </w:pPr>
      <w:r w:rsidRPr="00F37199">
        <w:rPr>
          <w:rStyle w:val="c1"/>
          <w:rFonts w:ascii="Times New Roman" w:eastAsia="MS Gothic" w:hAnsi="Times New Roman"/>
          <w:sz w:val="24"/>
          <w:szCs w:val="24"/>
          <w:lang w:val="ru-RU"/>
        </w:rPr>
        <w:t>-практические занятия (участие в моделировани</w:t>
      </w:r>
      <w:r w:rsidR="00F37199">
        <w:rPr>
          <w:rStyle w:val="c1"/>
          <w:rFonts w:ascii="Times New Roman" w:eastAsia="MS Gothic" w:hAnsi="Times New Roman"/>
          <w:sz w:val="24"/>
          <w:szCs w:val="24"/>
          <w:lang w:val="ru-RU"/>
        </w:rPr>
        <w:t>и</w:t>
      </w:r>
      <w:r w:rsidRPr="00F37199">
        <w:rPr>
          <w:rStyle w:val="c1"/>
          <w:rFonts w:ascii="Times New Roman" w:eastAsia="MS Gothic" w:hAnsi="Times New Roman"/>
          <w:sz w:val="24"/>
          <w:szCs w:val="24"/>
          <w:lang w:val="ru-RU"/>
        </w:rPr>
        <w:t>, ролевых игр</w:t>
      </w:r>
      <w:r w:rsidR="00B61A8F" w:rsidRPr="00F37199">
        <w:rPr>
          <w:rStyle w:val="c1"/>
          <w:rFonts w:ascii="Times New Roman" w:eastAsia="MS Gothic" w:hAnsi="Times New Roman"/>
          <w:sz w:val="24"/>
          <w:szCs w:val="24"/>
          <w:lang w:val="ru-RU"/>
        </w:rPr>
        <w:t>ах</w:t>
      </w:r>
      <w:r w:rsidRPr="00F37199">
        <w:rPr>
          <w:rStyle w:val="c1"/>
          <w:rFonts w:ascii="Times New Roman" w:eastAsia="MS Gothic" w:hAnsi="Times New Roman"/>
          <w:sz w:val="24"/>
          <w:szCs w:val="24"/>
          <w:lang w:val="ru-RU"/>
        </w:rPr>
        <w:t>, анализа ситуации, коллективного и индивидуального</w:t>
      </w:r>
      <w:r w:rsidR="00B61A8F" w:rsidRPr="00F37199">
        <w:rPr>
          <w:rStyle w:val="c1"/>
          <w:rFonts w:ascii="Times New Roman" w:eastAsia="MS Gothic" w:hAnsi="Times New Roman"/>
          <w:sz w:val="24"/>
          <w:szCs w:val="24"/>
          <w:lang w:val="ru-RU"/>
        </w:rPr>
        <w:t xml:space="preserve"> и т.д.</w:t>
      </w:r>
      <w:r w:rsidRPr="00F37199">
        <w:rPr>
          <w:rStyle w:val="c1"/>
          <w:rFonts w:ascii="Times New Roman" w:eastAsia="MS Gothic" w:hAnsi="Times New Roman"/>
          <w:sz w:val="24"/>
          <w:szCs w:val="24"/>
          <w:lang w:val="ru-RU"/>
        </w:rPr>
        <w:t>).</w:t>
      </w:r>
    </w:p>
    <w:p w:rsidR="009D2469" w:rsidRPr="00F37199" w:rsidRDefault="009D2469" w:rsidP="00B61A8F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F37199">
        <w:rPr>
          <w:rFonts w:ascii="Times New Roman" w:hAnsi="Times New Roman"/>
          <w:b/>
          <w:bCs/>
          <w:sz w:val="24"/>
          <w:szCs w:val="24"/>
          <w:lang w:val="ru-RU"/>
        </w:rPr>
        <w:t>Формы контроля</w:t>
      </w:r>
    </w:p>
    <w:p w:rsidR="009D2469" w:rsidRPr="00F37199" w:rsidRDefault="009D2469" w:rsidP="00B61A8F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F37199">
        <w:rPr>
          <w:rFonts w:ascii="Times New Roman" w:hAnsi="Times New Roman"/>
          <w:sz w:val="24"/>
          <w:szCs w:val="24"/>
          <w:lang w:val="ru-RU"/>
        </w:rPr>
        <w:t>Мониторинг уровня овладения программой обучающимися предполагает:</w:t>
      </w:r>
    </w:p>
    <w:p w:rsidR="009D2469" w:rsidRPr="00F37199" w:rsidRDefault="009D2469" w:rsidP="00B61A8F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F37199">
        <w:rPr>
          <w:rFonts w:ascii="Times New Roman" w:hAnsi="Times New Roman"/>
          <w:sz w:val="24"/>
          <w:szCs w:val="24"/>
          <w:lang w:val="ru-RU"/>
        </w:rPr>
        <w:t>-тестирования, беседы, анкетирования, наблюдения, диагностические задания, опросы (текущий контроль);</w:t>
      </w:r>
    </w:p>
    <w:p w:rsidR="009D2469" w:rsidRPr="00F37199" w:rsidRDefault="009D2469" w:rsidP="00B61A8F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F37199">
        <w:rPr>
          <w:rFonts w:ascii="Times New Roman" w:hAnsi="Times New Roman"/>
          <w:sz w:val="24"/>
          <w:szCs w:val="24"/>
          <w:lang w:val="ru-RU"/>
        </w:rPr>
        <w:t>-индивидуальные консультации (подготовка проекта, контроль с целью коррекции);</w:t>
      </w:r>
    </w:p>
    <w:p w:rsidR="009D2469" w:rsidRPr="00F37199" w:rsidRDefault="009D2469" w:rsidP="00B61A8F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F37199">
        <w:rPr>
          <w:rFonts w:ascii="Times New Roman" w:hAnsi="Times New Roman"/>
          <w:sz w:val="24"/>
          <w:szCs w:val="24"/>
          <w:lang w:val="ru-RU"/>
        </w:rPr>
        <w:t>-самостоятельное выполнение обучающимися проектных и творческих работ по плану или образцу (текущий контроль);</w:t>
      </w:r>
    </w:p>
    <w:p w:rsidR="009D2469" w:rsidRPr="00F37199" w:rsidRDefault="009D2469" w:rsidP="00B61A8F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F37199">
        <w:rPr>
          <w:rFonts w:ascii="Times New Roman" w:hAnsi="Times New Roman"/>
          <w:sz w:val="24"/>
          <w:szCs w:val="24"/>
          <w:lang w:val="ru-RU"/>
        </w:rPr>
        <w:t>-самостоятельно, рационально и адекватно ситуации использует средства обучения для создания и защиты творческих, исследовательских проектных и творческих работ.</w:t>
      </w:r>
    </w:p>
    <w:p w:rsidR="002A17B4" w:rsidRDefault="002A17B4" w:rsidP="00F57D16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D3E93" w:rsidRPr="00042D5C" w:rsidRDefault="00ED3E93" w:rsidP="00F57D16">
      <w:pPr>
        <w:jc w:val="center"/>
        <w:rPr>
          <w:rFonts w:ascii="Times New Roman" w:eastAsia="MS Mincho" w:hAnsi="Times New Roman" w:cs="Times New Roman"/>
          <w:sz w:val="18"/>
          <w:szCs w:val="18"/>
        </w:rPr>
      </w:pPr>
      <w:r w:rsidRPr="00042D5C">
        <w:rPr>
          <w:rFonts w:ascii="Times New Roman" w:hAnsi="Times New Roman" w:cs="Times New Roman"/>
          <w:b/>
          <w:sz w:val="18"/>
          <w:szCs w:val="18"/>
        </w:rPr>
        <w:t xml:space="preserve">ЦЕЛИ ИЗУЧЕНИЯ УЧЕБНОГО </w:t>
      </w:r>
      <w:r w:rsidR="000E3137" w:rsidRPr="00042D5C">
        <w:rPr>
          <w:rFonts w:ascii="Times New Roman" w:hAnsi="Times New Roman" w:cs="Times New Roman"/>
          <w:b/>
          <w:sz w:val="18"/>
          <w:szCs w:val="18"/>
        </w:rPr>
        <w:t>курса «ЗА</w:t>
      </w:r>
      <w:r w:rsidR="004305CA" w:rsidRPr="00042D5C">
        <w:rPr>
          <w:rFonts w:ascii="Times New Roman" w:hAnsi="Times New Roman" w:cs="Times New Roman"/>
          <w:b/>
          <w:sz w:val="18"/>
          <w:szCs w:val="18"/>
        </w:rPr>
        <w:t xml:space="preserve"> СТРАНИЦАМИ УЧЕБНИКА </w:t>
      </w:r>
      <w:r w:rsidRPr="00042D5C">
        <w:rPr>
          <w:rFonts w:ascii="Times New Roman" w:hAnsi="Times New Roman" w:cs="Times New Roman"/>
          <w:b/>
          <w:sz w:val="18"/>
          <w:szCs w:val="18"/>
        </w:rPr>
        <w:t>ГЕОГРАФИ</w:t>
      </w:r>
      <w:r w:rsidR="004305CA" w:rsidRPr="00042D5C">
        <w:rPr>
          <w:rFonts w:ascii="Times New Roman" w:hAnsi="Times New Roman" w:cs="Times New Roman"/>
          <w:b/>
          <w:sz w:val="18"/>
          <w:szCs w:val="18"/>
        </w:rPr>
        <w:t>И</w:t>
      </w:r>
      <w:r w:rsidRPr="00042D5C">
        <w:rPr>
          <w:rFonts w:ascii="Times New Roman" w:hAnsi="Times New Roman" w:cs="Times New Roman"/>
          <w:b/>
          <w:sz w:val="18"/>
          <w:szCs w:val="18"/>
        </w:rPr>
        <w:t>»</w:t>
      </w:r>
    </w:p>
    <w:p w:rsidR="00F57D16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  <w:r w:rsidRPr="00C13358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4305CA"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C13358">
        <w:rPr>
          <w:rFonts w:ascii="Times New Roman" w:hAnsi="Times New Roman" w:cs="Times New Roman"/>
          <w:sz w:val="24"/>
          <w:szCs w:val="24"/>
        </w:rPr>
        <w:t xml:space="preserve">в общем образовании направлено на достижение следующих целей: 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</w:p>
    <w:p w:rsidR="00F57D16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F57D16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 xml:space="preserve">3) воспитание экологической культуры, соответствующей современному уровню </w:t>
      </w:r>
      <w:proofErr w:type="spellStart"/>
      <w:r w:rsidRPr="00C13358">
        <w:rPr>
          <w:rFonts w:ascii="Times New Roman" w:hAnsi="Times New Roman" w:cs="Times New Roman"/>
          <w:sz w:val="24"/>
          <w:szCs w:val="24"/>
        </w:rPr>
        <w:t>геоэкологического</w:t>
      </w:r>
      <w:proofErr w:type="spellEnd"/>
      <w:r w:rsidRPr="00C13358">
        <w:rPr>
          <w:rFonts w:ascii="Times New Roman" w:hAnsi="Times New Roman" w:cs="Times New Roman"/>
          <w:sz w:val="24"/>
          <w:szCs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4) 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</w:t>
      </w:r>
      <w:r w:rsidR="00F57D16">
        <w:rPr>
          <w:rFonts w:ascii="Times New Roman" w:hAnsi="Times New Roman" w:cs="Times New Roman"/>
          <w:sz w:val="24"/>
          <w:szCs w:val="24"/>
        </w:rPr>
        <w:t>й;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 xml:space="preserve">5) 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C13358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C133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3358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C13358">
        <w:rPr>
          <w:rFonts w:ascii="Times New Roman" w:hAnsi="Times New Roman" w:cs="Times New Roman"/>
          <w:sz w:val="24"/>
          <w:szCs w:val="24"/>
        </w:rPr>
        <w:t xml:space="preserve"> мире; </w:t>
      </w: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  <w:r w:rsidRPr="00C13358">
        <w:rPr>
          <w:rFonts w:ascii="Times New Roman" w:hAnsi="Times New Roman" w:cs="Times New Roman"/>
          <w:sz w:val="24"/>
          <w:szCs w:val="24"/>
        </w:rPr>
        <w:t xml:space="preserve">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ED3E93" w:rsidRPr="00042D5C" w:rsidRDefault="00ED3E93" w:rsidP="00F57D16">
      <w:pPr>
        <w:jc w:val="center"/>
        <w:rPr>
          <w:rFonts w:ascii="Times New Roman" w:eastAsia="MS Mincho" w:hAnsi="Times New Roman" w:cs="Times New Roman"/>
          <w:sz w:val="18"/>
          <w:szCs w:val="18"/>
        </w:rPr>
      </w:pPr>
      <w:r w:rsidRPr="00042D5C">
        <w:rPr>
          <w:rFonts w:ascii="Times New Roman" w:hAnsi="Times New Roman" w:cs="Times New Roman"/>
          <w:b/>
          <w:sz w:val="18"/>
          <w:szCs w:val="18"/>
        </w:rPr>
        <w:t xml:space="preserve">МЕСТО </w:t>
      </w:r>
      <w:r w:rsidR="00F57D16" w:rsidRPr="00042D5C">
        <w:rPr>
          <w:rFonts w:ascii="Times New Roman" w:hAnsi="Times New Roman" w:cs="Times New Roman"/>
          <w:b/>
          <w:sz w:val="18"/>
          <w:szCs w:val="18"/>
        </w:rPr>
        <w:t>курса «За страницами учебника географии»</w:t>
      </w:r>
      <w:r w:rsidRPr="00042D5C">
        <w:rPr>
          <w:rFonts w:ascii="Times New Roman" w:hAnsi="Times New Roman" w:cs="Times New Roman"/>
          <w:b/>
          <w:sz w:val="18"/>
          <w:szCs w:val="18"/>
        </w:rPr>
        <w:t>В УЧЕБНОМ ПЛАНЕ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  <w:r w:rsidRPr="00C13358">
        <w:rPr>
          <w:rFonts w:ascii="Times New Roman" w:hAnsi="Times New Roman" w:cs="Times New Roman"/>
          <w:sz w:val="24"/>
          <w:szCs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eastAsia="MS Mincho" w:hAnsi="Times New Roman" w:cs="Times New Roman"/>
          <w:sz w:val="24"/>
          <w:szCs w:val="24"/>
        </w:rPr>
        <w:lastRenderedPageBreak/>
        <w:tab/>
      </w:r>
      <w:r w:rsidRPr="00C13358">
        <w:rPr>
          <w:rFonts w:ascii="Times New Roman" w:hAnsi="Times New Roman" w:cs="Times New Roman"/>
          <w:sz w:val="24"/>
          <w:szCs w:val="24"/>
        </w:rPr>
        <w:t>Освоение содержания курса в основной школе происходит с опорой на географические знания и умения, сформированные ранее в курсе «Окружающий мир».</w:t>
      </w:r>
    </w:p>
    <w:p w:rsidR="00ED3E93" w:rsidRPr="00C13358" w:rsidRDefault="00ED3E93" w:rsidP="00F57D16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 xml:space="preserve">Учебным планом на </w:t>
      </w:r>
      <w:r w:rsidR="00F57D16">
        <w:rPr>
          <w:rFonts w:ascii="Times New Roman" w:hAnsi="Times New Roman" w:cs="Times New Roman"/>
          <w:sz w:val="24"/>
          <w:szCs w:val="24"/>
        </w:rPr>
        <w:t xml:space="preserve">учебный курс </w:t>
      </w:r>
      <w:r w:rsidR="008D1F82" w:rsidRPr="00C13358">
        <w:rPr>
          <w:rFonts w:ascii="Times New Roman" w:hAnsi="Times New Roman" w:cs="Times New Roman"/>
          <w:sz w:val="24"/>
          <w:szCs w:val="24"/>
        </w:rPr>
        <w:t xml:space="preserve">«За страницами учебника географии» </w:t>
      </w:r>
      <w:r w:rsidRPr="00C13358">
        <w:rPr>
          <w:rFonts w:ascii="Times New Roman" w:hAnsi="Times New Roman" w:cs="Times New Roman"/>
          <w:sz w:val="24"/>
          <w:szCs w:val="24"/>
        </w:rPr>
        <w:t>отводится  один час в неделю в 5 классе, всего - 34  часа.</w:t>
      </w:r>
      <w:r w:rsidR="004305CA">
        <w:rPr>
          <w:rFonts w:ascii="Times New Roman" w:hAnsi="Times New Roman" w:cs="Times New Roman"/>
          <w:sz w:val="24"/>
          <w:szCs w:val="24"/>
        </w:rPr>
        <w:t xml:space="preserve"> Оценивание –«Зачёт», «незачёт»</w:t>
      </w:r>
    </w:p>
    <w:p w:rsidR="00ED3E93" w:rsidRPr="00C13358" w:rsidRDefault="00ED3E93" w:rsidP="00F57D16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  <w:r w:rsidRPr="00C13358">
        <w:rPr>
          <w:rFonts w:ascii="Times New Roman" w:hAnsi="Times New Roman" w:cs="Times New Roman"/>
          <w:b/>
          <w:sz w:val="24"/>
          <w:szCs w:val="24"/>
        </w:rPr>
        <w:t xml:space="preserve">Раздел 1. Географическое изучение Земли </w:t>
      </w: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  <w:r w:rsidRPr="00C13358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C13358">
        <w:rPr>
          <w:rFonts w:ascii="Times New Roman" w:hAnsi="Times New Roman" w:cs="Times New Roman"/>
          <w:sz w:val="24"/>
          <w:szCs w:val="24"/>
        </w:rPr>
        <w:t xml:space="preserve">. География — наука о планете Земля </w:t>
      </w: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  <w:r w:rsidRPr="00C13358">
        <w:rPr>
          <w:rFonts w:ascii="Times New Roman" w:hAnsi="Times New Roman" w:cs="Times New Roman"/>
          <w:sz w:val="24"/>
          <w:szCs w:val="24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  <w:r w:rsidRPr="00C13358">
        <w:rPr>
          <w:rFonts w:ascii="Times New Roman" w:hAnsi="Times New Roman" w:cs="Times New Roman"/>
          <w:b/>
          <w:sz w:val="24"/>
          <w:szCs w:val="24"/>
        </w:rPr>
        <w:t xml:space="preserve">Тема 1. История географических открытий </w:t>
      </w: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  <w:r w:rsidRPr="00C13358">
        <w:rPr>
          <w:rFonts w:ascii="Times New Roman" w:hAnsi="Times New Roman" w:cs="Times New Roman"/>
          <w:sz w:val="24"/>
          <w:szCs w:val="24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C13358">
        <w:rPr>
          <w:rFonts w:ascii="Times New Roman" w:hAnsi="Times New Roman" w:cs="Times New Roman"/>
          <w:sz w:val="24"/>
          <w:szCs w:val="24"/>
        </w:rPr>
        <w:t>Пифея</w:t>
      </w:r>
      <w:proofErr w:type="spellEnd"/>
      <w:r w:rsidRPr="00C13358">
        <w:rPr>
          <w:rFonts w:ascii="Times New Roman" w:hAnsi="Times New Roman" w:cs="Times New Roman"/>
          <w:sz w:val="24"/>
          <w:szCs w:val="24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  <w:r w:rsidRPr="00C13358">
        <w:rPr>
          <w:rFonts w:ascii="Times New Roman" w:hAnsi="Times New Roman" w:cs="Times New Roman"/>
          <w:sz w:val="24"/>
          <w:szCs w:val="24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ED3E93" w:rsidRPr="00C13358" w:rsidRDefault="00ED3E93" w:rsidP="00F57D16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Эпоха Великих географических открытий. Три пути в Индию. Открытие Нового света —экспедиция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ED3E93" w:rsidRPr="00C13358" w:rsidRDefault="00ED3E93" w:rsidP="00F57D16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 xml:space="preserve">Географические открытия </w:t>
      </w:r>
      <w:r w:rsidRPr="00C1335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13358">
        <w:rPr>
          <w:rFonts w:ascii="Times New Roman" w:hAnsi="Times New Roman" w:cs="Times New Roman"/>
          <w:sz w:val="24"/>
          <w:szCs w:val="24"/>
        </w:rPr>
        <w:t>—</w:t>
      </w:r>
      <w:r w:rsidRPr="00C1335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13358">
        <w:rPr>
          <w:rFonts w:ascii="Times New Roman" w:hAnsi="Times New Roman" w:cs="Times New Roman"/>
          <w:sz w:val="24"/>
          <w:szCs w:val="24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  <w:r w:rsidRPr="00C13358">
        <w:rPr>
          <w:rFonts w:ascii="Times New Roman" w:hAnsi="Times New Roman" w:cs="Times New Roman"/>
          <w:sz w:val="24"/>
          <w:szCs w:val="24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  <w:r w:rsidR="00F37199">
        <w:rPr>
          <w:rFonts w:ascii="Times New Roman" w:hAnsi="Times New Roman" w:cs="Times New Roman"/>
          <w:sz w:val="24"/>
          <w:szCs w:val="24"/>
        </w:rPr>
        <w:t xml:space="preserve"> Российский Колумб Фёдор Конюхов.</w:t>
      </w:r>
    </w:p>
    <w:p w:rsidR="00F57D16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  <w:r w:rsidRPr="00C13358">
        <w:rPr>
          <w:rFonts w:ascii="Times New Roman" w:hAnsi="Times New Roman" w:cs="Times New Roman"/>
          <w:b/>
          <w:sz w:val="24"/>
          <w:szCs w:val="24"/>
        </w:rPr>
        <w:t xml:space="preserve">Раздел 2. Изображения земной поверхности </w:t>
      </w: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</w:p>
    <w:p w:rsidR="00F57D16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t xml:space="preserve">Тема 1. Планы местности </w:t>
      </w: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</w:p>
    <w:p w:rsidR="00ED3E93" w:rsidRPr="00C13358" w:rsidRDefault="00ED3E93" w:rsidP="00F57D16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Виды изображения земной поверхности. Планы местности. Условные знаки. Масштаб.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F57D16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  <w:r w:rsidRPr="00C13358">
        <w:rPr>
          <w:rFonts w:ascii="Times New Roman" w:hAnsi="Times New Roman" w:cs="Times New Roman"/>
          <w:b/>
          <w:sz w:val="24"/>
          <w:szCs w:val="24"/>
        </w:rPr>
        <w:t xml:space="preserve">Тема 2. Географические карты </w:t>
      </w: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</w:p>
    <w:p w:rsidR="00ED3E93" w:rsidRPr="00C13358" w:rsidRDefault="00ED3E93" w:rsidP="00F57D16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ED3E93" w:rsidRPr="00F57D16" w:rsidRDefault="00ED3E93" w:rsidP="00CE1776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57D16">
        <w:rPr>
          <w:rFonts w:ascii="Times New Roman" w:hAnsi="Times New Roman" w:cs="Times New Roman"/>
          <w:sz w:val="24"/>
          <w:szCs w:val="24"/>
        </w:rPr>
        <w:t xml:space="preserve">Искажения на карте. Линии градусной сети на картах. Определение расстояний с помощьюмасштаба и градусной сети. Разнообразие географических карт и их классификации. </w:t>
      </w:r>
      <w:r w:rsidRPr="00F57D16">
        <w:rPr>
          <w:rFonts w:ascii="Times New Roman" w:hAnsi="Times New Roman" w:cs="Times New Roman"/>
          <w:sz w:val="24"/>
          <w:szCs w:val="24"/>
        </w:rPr>
        <w:lastRenderedPageBreak/>
        <w:t>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ED3E93" w:rsidRPr="00C13358" w:rsidRDefault="00ED3E93" w:rsidP="00F57D16">
      <w:pPr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  <w:r w:rsidRPr="00C13358">
        <w:rPr>
          <w:rFonts w:ascii="Times New Roman" w:hAnsi="Times New Roman" w:cs="Times New Roman"/>
          <w:b/>
          <w:sz w:val="24"/>
          <w:szCs w:val="24"/>
        </w:rPr>
        <w:t xml:space="preserve">Раздел 3. Земля — планета Солнечной системы </w:t>
      </w:r>
      <w:r w:rsidRPr="00C13358">
        <w:rPr>
          <w:rFonts w:ascii="Times New Roman" w:eastAsia="MS Mincho" w:hAnsi="Times New Roman" w:cs="Times New Roman"/>
          <w:sz w:val="24"/>
          <w:szCs w:val="24"/>
        </w:rPr>
        <w:br/>
      </w: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  <w:r w:rsidRPr="00C13358">
        <w:rPr>
          <w:rFonts w:ascii="Times New Roman" w:hAnsi="Times New Roman" w:cs="Times New Roman"/>
          <w:sz w:val="24"/>
          <w:szCs w:val="24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ED3E93" w:rsidRPr="00C13358" w:rsidRDefault="00ED3E93" w:rsidP="00DB1617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ED3E93" w:rsidRPr="00C13358" w:rsidRDefault="00ED3E93" w:rsidP="00DB1617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Влияние Космоса на Землю и жизнь людей.</w:t>
      </w:r>
    </w:p>
    <w:p w:rsidR="00DB1617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  <w:r w:rsidRPr="00C13358">
        <w:rPr>
          <w:rFonts w:ascii="Times New Roman" w:hAnsi="Times New Roman" w:cs="Times New Roman"/>
          <w:b/>
          <w:sz w:val="24"/>
          <w:szCs w:val="24"/>
        </w:rPr>
        <w:t xml:space="preserve">Раздел 4. Оболочки Земли </w:t>
      </w: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</w:p>
    <w:p w:rsidR="00DB1617" w:rsidRDefault="00ED3E93" w:rsidP="00C133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t xml:space="preserve">Тема 1. Литосфера — каменная оболочка Земли 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  <w:r w:rsidRPr="00C13358">
        <w:rPr>
          <w:rFonts w:ascii="Times New Roman" w:hAnsi="Times New Roman" w:cs="Times New Roman"/>
          <w:sz w:val="24"/>
          <w:szCs w:val="24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ED3E93" w:rsidRPr="00C13358" w:rsidRDefault="00ED3E93" w:rsidP="00DB1617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Проявления внутренних и внешних процессов образования рельефа. Движение литосферных плит.</w:t>
      </w:r>
    </w:p>
    <w:p w:rsidR="00ED3E93" w:rsidRPr="00C13358" w:rsidRDefault="00ED3E93" w:rsidP="00DB1617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ED3E93" w:rsidRPr="00C13358" w:rsidRDefault="00ED3E93" w:rsidP="00DB1617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  <w:r w:rsidRPr="00C13358">
        <w:rPr>
          <w:rFonts w:ascii="Times New Roman" w:hAnsi="Times New Roman" w:cs="Times New Roman"/>
          <w:sz w:val="24"/>
          <w:szCs w:val="24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  <w:r w:rsidRPr="00C13358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Pr="00C13358">
        <w:rPr>
          <w:rFonts w:ascii="Times New Roman" w:hAnsi="Times New Roman" w:cs="Times New Roman"/>
          <w:sz w:val="24"/>
          <w:szCs w:val="24"/>
        </w:rPr>
        <w:t>Практикум «Сезонные изменения в природе своей местности»</w:t>
      </w:r>
      <w:r w:rsidR="00F770EF" w:rsidRPr="00C13358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  <w:r w:rsidRPr="00C13358">
        <w:rPr>
          <w:rFonts w:ascii="Times New Roman" w:hAnsi="Times New Roman" w:cs="Times New Roman"/>
          <w:sz w:val="24"/>
          <w:szCs w:val="24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ED3E93" w:rsidRPr="00C13358" w:rsidRDefault="00ED3E93" w:rsidP="00DB1617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  <w:r w:rsidR="00E765C4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p w:rsidR="00ED3E93" w:rsidRPr="00042D5C" w:rsidRDefault="00ED3E93" w:rsidP="00C13358">
      <w:pPr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042D5C">
        <w:rPr>
          <w:rFonts w:ascii="Times New Roman" w:hAnsi="Times New Roman" w:cs="Times New Roman"/>
          <w:b/>
          <w:sz w:val="18"/>
          <w:szCs w:val="18"/>
        </w:rPr>
        <w:t>ЛИЧНОСТНЫЕ РЕЗУЛЬТАТЫ</w:t>
      </w:r>
    </w:p>
    <w:p w:rsidR="00ED3E93" w:rsidRPr="00C13358" w:rsidRDefault="00ED3E93" w:rsidP="00DB1617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lastRenderedPageBreak/>
        <w:t>Патриотического воспитания</w:t>
      </w:r>
      <w:r w:rsidRPr="00C13358">
        <w:rPr>
          <w:rFonts w:ascii="Times New Roman" w:hAnsi="Times New Roman" w:cs="Times New Roman"/>
          <w:sz w:val="24"/>
          <w:szCs w:val="24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t>Гражданского воспитания:</w:t>
      </w:r>
      <w:r w:rsidRPr="00C13358">
        <w:rPr>
          <w:rFonts w:ascii="Times New Roman" w:hAnsi="Times New Roman" w:cs="Times New Roman"/>
          <w:sz w:val="24"/>
          <w:szCs w:val="24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C13358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C13358">
        <w:rPr>
          <w:rFonts w:ascii="Times New Roman" w:hAnsi="Times New Roman" w:cs="Times New Roman"/>
          <w:sz w:val="24"/>
          <w:szCs w:val="24"/>
        </w:rPr>
        <w:t>).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  <w:r w:rsidRPr="00C13358">
        <w:rPr>
          <w:rFonts w:ascii="Times New Roman" w:hAnsi="Times New Roman" w:cs="Times New Roman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t>Эстетического воспитания:</w:t>
      </w:r>
      <w:r w:rsidRPr="00C13358">
        <w:rPr>
          <w:rFonts w:ascii="Times New Roman" w:hAnsi="Times New Roman" w:cs="Times New Roman"/>
          <w:sz w:val="24"/>
          <w:szCs w:val="24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  <w:r w:rsidRPr="00C13358">
        <w:rPr>
          <w:rFonts w:ascii="Times New Roman" w:hAnsi="Times New Roman" w:cs="Times New Roman"/>
          <w:sz w:val="24"/>
          <w:szCs w:val="24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C13358">
        <w:rPr>
          <w:rFonts w:ascii="Times New Roman" w:hAnsi="Times New Roman" w:cs="Times New Roman"/>
          <w:sz w:val="24"/>
          <w:szCs w:val="24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C1335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13358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Трудового воспитания: </w:t>
      </w:r>
      <w:r w:rsidRPr="00C13358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  <w:r w:rsidRPr="00C13358">
        <w:rPr>
          <w:rFonts w:ascii="Times New Roman" w:hAnsi="Times New Roman" w:cs="Times New Roman"/>
          <w:sz w:val="24"/>
          <w:szCs w:val="24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ED3E93" w:rsidRPr="00042D5C" w:rsidRDefault="00ED3E93" w:rsidP="00C13358">
      <w:pPr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042D5C">
        <w:rPr>
          <w:rFonts w:ascii="Times New Roman" w:hAnsi="Times New Roman" w:cs="Times New Roman"/>
          <w:b/>
          <w:sz w:val="18"/>
          <w:szCs w:val="18"/>
        </w:rPr>
        <w:t>МЕТАПРЕДМЕТНЫЕ РЕЗУЛЬТАТЫ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eastAsia="MS Mincho" w:hAnsi="Times New Roman" w:cs="Times New Roman"/>
          <w:sz w:val="24"/>
          <w:szCs w:val="24"/>
        </w:rPr>
        <w:tab/>
      </w:r>
      <w:r w:rsidRPr="00C13358">
        <w:rPr>
          <w:rFonts w:ascii="Times New Roman" w:hAnsi="Times New Roman" w:cs="Times New Roman"/>
          <w:sz w:val="24"/>
          <w:szCs w:val="24"/>
        </w:rPr>
        <w:t xml:space="preserve">Изучение географии в основной школе способствует достижению </w:t>
      </w:r>
      <w:proofErr w:type="spellStart"/>
      <w:r w:rsidRPr="00C1335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13358">
        <w:rPr>
          <w:rFonts w:ascii="Times New Roman" w:hAnsi="Times New Roman" w:cs="Times New Roman"/>
          <w:sz w:val="24"/>
          <w:szCs w:val="24"/>
        </w:rPr>
        <w:t xml:space="preserve"> результатов, в том числе: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t>Овладению универсальными познавательными действиями: Базовые логические действия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Выявлять и характеризовать существенные признаки географических объектов, процессов и явлений;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выявлять дефициты географической информации, данных, необходимых для решения поставленной задачи;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Использовать географические вопросы как исследовательский инструмент познания;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 xml:space="preserve">—  формулировать географические вопросы, фиксирующие разрыв между реальным и </w:t>
      </w:r>
      <w:r w:rsidRPr="00C13358">
        <w:rPr>
          <w:rFonts w:ascii="Times New Roman" w:eastAsia="MS Mincho" w:hAnsi="Times New Roman" w:cs="Times New Roman"/>
          <w:sz w:val="24"/>
          <w:szCs w:val="24"/>
        </w:rPr>
        <w:br/>
      </w:r>
      <w:r w:rsidRPr="00C13358">
        <w:rPr>
          <w:rFonts w:ascii="Times New Roman" w:hAnsi="Times New Roman" w:cs="Times New Roman"/>
          <w:sz w:val="24"/>
          <w:szCs w:val="24"/>
        </w:rPr>
        <w:t>желательным состоянием ситуации, объекта, и самостоятельно устанавливать искомое и данное;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lastRenderedPageBreak/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 xml:space="preserve">—  оценивать достоверность информации, полученной в ходе </w:t>
      </w:r>
      <w:proofErr w:type="spellStart"/>
      <w:r w:rsidRPr="00C13358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C13358">
        <w:rPr>
          <w:rFonts w:ascii="Times New Roman" w:hAnsi="Times New Roman" w:cs="Times New Roman"/>
          <w:sz w:val="24"/>
          <w:szCs w:val="24"/>
        </w:rPr>
        <w:t>​графического исследования;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самостоятельно выбирать оптимальную форму представления географической информации;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систематизировать географическую информацию в разных формах.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t>Овладению универсальными коммуникативными действиями: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t>Общение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C13358" w:rsidRPr="00C13358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публично представлять результаты выполненного исследования или проекта.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t>Совместная деятельность (сотрудничество)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принимать цель совместной деятельности при выполнении учебных географическихпроектов,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 xml:space="preserve"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</w:t>
      </w:r>
      <w:r w:rsidRPr="00C13358">
        <w:rPr>
          <w:rFonts w:ascii="Times New Roman" w:hAnsi="Times New Roman" w:cs="Times New Roman"/>
          <w:sz w:val="24"/>
          <w:szCs w:val="24"/>
        </w:rPr>
        <w:lastRenderedPageBreak/>
        <w:t>достигать качественного результата по своему направлению и координировать свои действия с другими членами команды;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t>Овладению универсальными учебными регулятивными действиями: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t>Самоорганизация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t>Самоконтроль (рефлексия)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владеть способами самоконтроля и рефлексии;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объяснять причины достижения (</w:t>
      </w:r>
      <w:proofErr w:type="spellStart"/>
      <w:r w:rsidRPr="00C1335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C13358">
        <w:rPr>
          <w:rFonts w:ascii="Times New Roman" w:hAnsi="Times New Roman" w:cs="Times New Roman"/>
          <w:sz w:val="24"/>
          <w:szCs w:val="24"/>
        </w:rPr>
        <w:t>) результатов деятельности, давать оценку приобретённому опыту;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оценивать соответствие результата цели и условиям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b/>
          <w:sz w:val="24"/>
          <w:szCs w:val="24"/>
        </w:rPr>
        <w:t>Принятие себя и других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осознанно относиться к другому человеку, его мнению;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признавать своё право на ошибку и такое же право другого.</w:t>
      </w:r>
    </w:p>
    <w:p w:rsidR="00ED3E93" w:rsidRPr="00042D5C" w:rsidRDefault="00ED3E93" w:rsidP="00C13358">
      <w:pPr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042D5C">
        <w:rPr>
          <w:rFonts w:ascii="Times New Roman" w:hAnsi="Times New Roman" w:cs="Times New Roman"/>
          <w:b/>
          <w:sz w:val="18"/>
          <w:szCs w:val="18"/>
        </w:rPr>
        <w:t>ПРЕДМЕТНЫЕ РЕЗУЛЬТАТЫ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Приводить примеры географических объектов, процессов и явлений, изучаемых различными ветвями географической науки;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приводить примеры методов исследования, применяемых в географии;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различать вклад великих путешественников в географическое изучение Земли;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описывать и сравнивать маршруты их путешествий;</w:t>
      </w:r>
    </w:p>
    <w:p w:rsidR="00DB1617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DB1617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lastRenderedPageBreak/>
        <w:t>—  различать вклад великих путешественников в географическое изучение Земли;</w:t>
      </w:r>
    </w:p>
    <w:p w:rsidR="00DB1617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описывать и сравнивать маршруты их путешествий;</w:t>
      </w:r>
    </w:p>
    <w:p w:rsidR="00DB1617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DB1617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DB1617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DB1617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—применять понятия «план местности», «географическая карта», «аэрофотоснимок»</w:t>
      </w:r>
      <w:proofErr w:type="gramStart"/>
      <w:r w:rsidRPr="00C13358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C13358">
        <w:rPr>
          <w:rFonts w:ascii="Times New Roman" w:hAnsi="Times New Roman" w:cs="Times New Roman"/>
          <w:sz w:val="24"/>
          <w:szCs w:val="24"/>
        </w:rPr>
        <w:t>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DB1617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различать понятия «план местности» и «географическая карта», параллель» и «меридиан»;</w:t>
      </w:r>
    </w:p>
    <w:p w:rsidR="00DB1617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 приводить примеры влияния Солнца на мир живой и неживой природы;</w:t>
      </w:r>
      <w:r w:rsidRPr="00C13358">
        <w:rPr>
          <w:rFonts w:ascii="Times New Roman" w:eastAsia="MS Mincho" w:hAnsi="Times New Roman" w:cs="Times New Roman"/>
          <w:sz w:val="24"/>
          <w:szCs w:val="24"/>
        </w:rPr>
        <w:br/>
      </w:r>
      <w:r w:rsidRPr="00C13358">
        <w:rPr>
          <w:rFonts w:ascii="Times New Roman" w:hAnsi="Times New Roman" w:cs="Times New Roman"/>
          <w:sz w:val="24"/>
          <w:szCs w:val="24"/>
        </w:rPr>
        <w:t>—  объяснять причины смены дня и ночи и времён года;</w:t>
      </w:r>
    </w:p>
    <w:p w:rsidR="00DB1617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DB1617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 различать понятия «земная кора»; «ядро», «мантия»; «минерал» и «горная порода»;</w:t>
      </w:r>
    </w:p>
    <w:p w:rsidR="00DB1617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различать понятия «материковая» и «океаническая» земная кора;</w:t>
      </w:r>
    </w:p>
    <w:p w:rsidR="00DB1617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различать изученные минералы и горные породы, материковую и океаническую земную кору;</w:t>
      </w:r>
    </w:p>
    <w:p w:rsidR="00DB1617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показывать на карте и обозначать на контурной карте материки и океаны, крупные формы рельефа Земли;</w:t>
      </w:r>
    </w:p>
    <w:p w:rsidR="00DB1617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различать горы и равнины;</w:t>
      </w:r>
    </w:p>
    <w:p w:rsidR="00DB1617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классифицировать формы рельефа суши по высоте и по внешнему облику;</w:t>
      </w:r>
    </w:p>
    <w:p w:rsidR="00DB1617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называть причины землетрясений и вулканических извержений;</w:t>
      </w:r>
    </w:p>
    <w:p w:rsidR="00DB1617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применять понятия «литосфера», «землетрясение», «вулкан», «литосферная плита»,«эпицентр землетрясения» и «очаг землетрясения» для решения учебных и (или) практико-ориентированных задач;</w:t>
      </w:r>
    </w:p>
    <w:p w:rsidR="00DB1617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применять понятия «эпицентр землетрясения» и «очаг землетрясения» для решения познавательных задач;</w:t>
      </w:r>
    </w:p>
    <w:p w:rsidR="00DB1617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 xml:space="preserve">—  распознавать проявления в окружающем мире внутренних и внешних процессов </w:t>
      </w:r>
      <w:proofErr w:type="spellStart"/>
      <w:r w:rsidRPr="00C13358">
        <w:rPr>
          <w:rFonts w:ascii="Times New Roman" w:hAnsi="Times New Roman" w:cs="Times New Roman"/>
          <w:sz w:val="24"/>
          <w:szCs w:val="24"/>
        </w:rPr>
        <w:t>рельефообразования</w:t>
      </w:r>
      <w:proofErr w:type="spellEnd"/>
      <w:r w:rsidRPr="00C13358">
        <w:rPr>
          <w:rFonts w:ascii="Times New Roman" w:hAnsi="Times New Roman" w:cs="Times New Roman"/>
          <w:sz w:val="24"/>
          <w:szCs w:val="24"/>
        </w:rPr>
        <w:t>: вулканизма, землетрясений; физического, химического и биологического видов выветривания;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 классифицировать острова по происхождению;</w:t>
      </w:r>
    </w:p>
    <w:p w:rsidR="00DB1617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приводить примеры опасных природных явлений в литосфере и средств их предупреждения;</w:t>
      </w:r>
    </w:p>
    <w:p w:rsidR="00DB1617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lastRenderedPageBreak/>
        <w:t>—  приводить примеры изменений в литосфере в результате деятельности человека на примере своей местности, России и мира;</w:t>
      </w:r>
    </w:p>
    <w:p w:rsidR="00DB1617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DB1617" w:rsidRDefault="00ED3E93" w:rsidP="00C13358">
      <w:pPr>
        <w:jc w:val="both"/>
        <w:rPr>
          <w:rFonts w:ascii="Times New Roman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 xml:space="preserve">—  приводить примеры действия внешних процессов </w:t>
      </w:r>
      <w:proofErr w:type="spellStart"/>
      <w:r w:rsidRPr="00C13358">
        <w:rPr>
          <w:rFonts w:ascii="Times New Roman" w:hAnsi="Times New Roman" w:cs="Times New Roman"/>
          <w:sz w:val="24"/>
          <w:szCs w:val="24"/>
        </w:rPr>
        <w:t>рельефообразования</w:t>
      </w:r>
      <w:proofErr w:type="spellEnd"/>
      <w:r w:rsidRPr="00C13358">
        <w:rPr>
          <w:rFonts w:ascii="Times New Roman" w:hAnsi="Times New Roman" w:cs="Times New Roman"/>
          <w:sz w:val="24"/>
          <w:szCs w:val="24"/>
        </w:rPr>
        <w:t xml:space="preserve"> и наличия полезных ископаемых в своей местности;</w:t>
      </w:r>
    </w:p>
    <w:p w:rsidR="00ED3E93" w:rsidRPr="00C13358" w:rsidRDefault="00ED3E93" w:rsidP="00C1335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3358">
        <w:rPr>
          <w:rFonts w:ascii="Times New Roman" w:hAnsi="Times New Roman" w:cs="Times New Roman"/>
          <w:sz w:val="24"/>
          <w:szCs w:val="24"/>
        </w:rPr>
        <w:t>—  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ED3E93" w:rsidRPr="00ED3E93" w:rsidRDefault="00ED3E93" w:rsidP="00ED3E93">
      <w:pPr>
        <w:spacing w:after="200" w:line="276" w:lineRule="auto"/>
        <w:rPr>
          <w:rFonts w:ascii="Cambria" w:eastAsia="MS Mincho" w:hAnsi="Cambria" w:cs="Times New Roman"/>
        </w:rPr>
        <w:sectPr w:rsidR="00ED3E93" w:rsidRPr="00ED3E93" w:rsidSect="00F57D16">
          <w:pgSz w:w="11900" w:h="16840"/>
          <w:pgMar w:top="993" w:right="830" w:bottom="1135" w:left="1086" w:header="720" w:footer="720" w:gutter="0"/>
          <w:cols w:space="720" w:equalWidth="0">
            <w:col w:w="9984" w:space="0"/>
          </w:cols>
          <w:docGrid w:linePitch="360"/>
        </w:sectPr>
      </w:pPr>
    </w:p>
    <w:p w:rsidR="00ED3E93" w:rsidRPr="00ED3E93" w:rsidRDefault="00ED3E93" w:rsidP="00ED3E93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ED3E93" w:rsidRPr="004E51A0" w:rsidRDefault="00ED3E93" w:rsidP="00ED3E93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A3403D" w:rsidRDefault="00A3403D" w:rsidP="00265E80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КАЛЕНДАРНО-ТЕМАТИЧЕСКОЕ </w:t>
      </w:r>
      <w:r w:rsidRPr="00ED3E93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ПЛАНИРОВАНИЕ</w:t>
      </w:r>
    </w:p>
    <w:tbl>
      <w:tblPr>
        <w:tblStyle w:val="aff0"/>
        <w:tblW w:w="11057" w:type="dxa"/>
        <w:tblInd w:w="-572" w:type="dxa"/>
        <w:tblLayout w:type="fixed"/>
        <w:tblLook w:val="04A0"/>
      </w:tblPr>
      <w:tblGrid>
        <w:gridCol w:w="567"/>
        <w:gridCol w:w="1560"/>
        <w:gridCol w:w="708"/>
        <w:gridCol w:w="3262"/>
        <w:gridCol w:w="2692"/>
        <w:gridCol w:w="850"/>
        <w:gridCol w:w="1418"/>
      </w:tblGrid>
      <w:tr w:rsidR="000D31EE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3D" w:rsidRPr="00ED3E93" w:rsidRDefault="00A3403D" w:rsidP="00A3403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3D" w:rsidRPr="00ED3E93" w:rsidRDefault="00A3403D" w:rsidP="00A3403D">
            <w:pPr>
              <w:spacing w:after="200" w:line="276" w:lineRule="auto"/>
              <w:jc w:val="center"/>
              <w:rPr>
                <w:b/>
              </w:rPr>
            </w:pPr>
            <w:r w:rsidRPr="00BF46A3">
              <w:rPr>
                <w:b/>
              </w:rPr>
              <w:t>тема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3D" w:rsidRPr="00ED3E93" w:rsidRDefault="00A3403D" w:rsidP="00A3403D">
            <w:pPr>
              <w:autoSpaceDE w:val="0"/>
              <w:autoSpaceDN w:val="0"/>
              <w:spacing w:before="98" w:line="230" w:lineRule="auto"/>
              <w:ind w:left="72"/>
              <w:rPr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Часов </w:t>
            </w:r>
            <w:proofErr w:type="spellStart"/>
            <w:r w:rsidRPr="00ED3E93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3D" w:rsidRPr="00ED3E93" w:rsidRDefault="00A3403D" w:rsidP="00A3403D">
            <w:pPr>
              <w:autoSpaceDE w:val="0"/>
              <w:autoSpaceDN w:val="0"/>
              <w:spacing w:before="98" w:line="262" w:lineRule="auto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84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3D" w:rsidRPr="00ED3E93" w:rsidRDefault="00A3403D" w:rsidP="00A3403D">
            <w:pPr>
              <w:autoSpaceDE w:val="0"/>
              <w:autoSpaceDN w:val="0"/>
              <w:spacing w:before="98" w:line="262" w:lineRule="auto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484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3D" w:rsidRPr="00ED3E93" w:rsidRDefault="00A3403D" w:rsidP="00A3403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84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3D" w:rsidRPr="00ED3E93" w:rsidRDefault="00A3403D" w:rsidP="00A3403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84B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</w:tr>
      <w:tr w:rsidR="00265E80" w:rsidRPr="00265E80" w:rsidTr="005C667E">
        <w:tc>
          <w:tcPr>
            <w:tcW w:w="567" w:type="dxa"/>
          </w:tcPr>
          <w:p w:rsidR="00572CE3" w:rsidRPr="00265E80" w:rsidRDefault="00572CE3" w:rsidP="00572C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3" w:rsidRPr="00265E80" w:rsidRDefault="00572CE3" w:rsidP="00572CE3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b/>
                <w:color w:val="000000"/>
                <w:w w:val="97"/>
                <w:sz w:val="22"/>
                <w:szCs w:val="22"/>
              </w:rPr>
              <w:t>Раздел 1. Географическое изучение Земли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3" w:rsidRPr="00265E80" w:rsidRDefault="00572CE3" w:rsidP="00572CE3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3" w:rsidRPr="00265E80" w:rsidRDefault="00572CE3" w:rsidP="00572CE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географии;</w:t>
            </w:r>
            <w:r w:rsidRPr="00265E80">
              <w:rPr>
                <w:rFonts w:ascii="Times New Roman" w:hAnsi="Times New Roman"/>
                <w:sz w:val="22"/>
                <w:szCs w:val="22"/>
              </w:rPr>
              <w:t xml:space="preserve">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      </w:r>
          </w:p>
          <w:p w:rsidR="00572CE3" w:rsidRPr="00265E80" w:rsidRDefault="00572CE3" w:rsidP="00572CE3">
            <w:pPr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3" w:rsidRPr="00265E80" w:rsidRDefault="00572CE3" w:rsidP="00572CE3">
            <w:pPr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</w:pPr>
            <w:proofErr w:type="spellStart"/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GeoSite</w:t>
            </w:r>
            <w:proofErr w:type="spellEnd"/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 — все о географии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http://www.geosite.com.ru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Библиотека по географии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http://geoman.ru География. Планета Земля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http://www.rgo.ru Раздел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«География» в энциклопедии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Википедия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http://ru.wikipedia.org/wiki/География</w:t>
            </w:r>
          </w:p>
        </w:tc>
        <w:tc>
          <w:tcPr>
            <w:tcW w:w="850" w:type="dxa"/>
          </w:tcPr>
          <w:p w:rsidR="00572CE3" w:rsidRPr="00265E80" w:rsidRDefault="00572CE3" w:rsidP="00572C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2CE3" w:rsidRPr="00265E80" w:rsidRDefault="00572CE3" w:rsidP="00572C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31EE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EE" w:rsidRPr="00265E80" w:rsidRDefault="000D31EE" w:rsidP="000D31EE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EE" w:rsidRPr="00265E80" w:rsidRDefault="000D31EE" w:rsidP="000D31EE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</w:pPr>
          </w:p>
          <w:p w:rsidR="000D31EE" w:rsidRPr="00265E80" w:rsidRDefault="000D31EE" w:rsidP="000D31EE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Введение.</w:t>
            </w:r>
          </w:p>
          <w:p w:rsidR="000D31EE" w:rsidRPr="00265E80" w:rsidRDefault="000D31EE" w:rsidP="000D31EE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EE" w:rsidRPr="00265E80" w:rsidRDefault="000D31EE" w:rsidP="000D31EE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EE" w:rsidRPr="00265E80" w:rsidRDefault="000D31EE" w:rsidP="000D31EE">
            <w:pPr>
              <w:tabs>
                <w:tab w:val="left" w:pos="180"/>
              </w:tabs>
              <w:autoSpaceDE w:val="0"/>
              <w:autoSpaceDN w:val="0"/>
              <w:spacing w:before="346" w:line="281" w:lineRule="auto"/>
              <w:ind w:right="720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Приводить примеры географических объектов, процессов и явлений, изучаемых различными ветвями географической науки; составление схемы «</w:t>
            </w: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Древо географических наук».</w:t>
            </w:r>
          </w:p>
          <w:p w:rsidR="000D31EE" w:rsidRPr="00265E80" w:rsidRDefault="000D31EE" w:rsidP="000D31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EE" w:rsidRPr="00265E80" w:rsidRDefault="000D31EE" w:rsidP="000D31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EE" w:rsidRPr="00B23B51" w:rsidRDefault="000D31EE" w:rsidP="004E0AA8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EE" w:rsidRPr="00265E80" w:rsidRDefault="000D31EE" w:rsidP="000D31EE">
            <w:pPr>
              <w:tabs>
                <w:tab w:val="left" w:pos="72"/>
              </w:tabs>
              <w:autoSpaceDE w:val="0"/>
              <w:autoSpaceDN w:val="0"/>
              <w:spacing w:before="98" w:line="262" w:lineRule="auto"/>
              <w:ind w:left="72" w:right="-4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Эвристическая беседа; индивидуальная работа по составлению схемы</w:t>
            </w:r>
          </w:p>
        </w:tc>
      </w:tr>
      <w:tr w:rsidR="00F70820" w:rsidRPr="00265E80" w:rsidTr="005C667E">
        <w:trPr>
          <w:trHeight w:val="20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20" w:rsidRPr="00265E80" w:rsidRDefault="00F70820" w:rsidP="00F70820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20" w:rsidRPr="00265E80" w:rsidRDefault="00F70820" w:rsidP="00F70820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 География -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наука о планете Земля</w:t>
            </w:r>
          </w:p>
          <w:p w:rsidR="00F70820" w:rsidRPr="00265E80" w:rsidRDefault="00F70820" w:rsidP="00F70820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</w:pPr>
          </w:p>
          <w:p w:rsidR="00F70820" w:rsidRPr="00265E80" w:rsidRDefault="00F70820" w:rsidP="00F70820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</w:p>
          <w:p w:rsidR="00F70820" w:rsidRPr="00265E80" w:rsidRDefault="00F70820" w:rsidP="00F7082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20" w:rsidRPr="00265E80" w:rsidRDefault="00F70820" w:rsidP="00F70820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20" w:rsidRPr="00265E80" w:rsidRDefault="00F70820" w:rsidP="00F70820">
            <w:pPr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географии;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20" w:rsidRPr="00265E80" w:rsidRDefault="00F70820" w:rsidP="00F708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20" w:rsidRPr="004E0AA8" w:rsidRDefault="00F70820" w:rsidP="004E0AA8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20" w:rsidRPr="00265E80" w:rsidRDefault="00F70820" w:rsidP="00F7082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Эвристическая беседа, мини-исследования</w:t>
            </w:r>
          </w:p>
        </w:tc>
      </w:tr>
      <w:tr w:rsidR="0008794A" w:rsidRPr="00265E80" w:rsidTr="005C667E">
        <w:tc>
          <w:tcPr>
            <w:tcW w:w="567" w:type="dxa"/>
          </w:tcPr>
          <w:p w:rsidR="0008794A" w:rsidRPr="00265E80" w:rsidRDefault="0008794A" w:rsidP="000879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4A" w:rsidRPr="00265E80" w:rsidRDefault="0008794A" w:rsidP="0008794A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b/>
                <w:color w:val="000000"/>
                <w:w w:val="97"/>
                <w:sz w:val="22"/>
                <w:szCs w:val="22"/>
              </w:rPr>
              <w:t xml:space="preserve">История </w:t>
            </w:r>
            <w:r w:rsidRPr="00265E80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b/>
                <w:color w:val="000000"/>
                <w:w w:val="97"/>
                <w:sz w:val="22"/>
                <w:szCs w:val="22"/>
              </w:rPr>
              <w:t>географических открытий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4A" w:rsidRPr="00265E80" w:rsidRDefault="0008794A" w:rsidP="0008794A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7: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4A" w:rsidRPr="00265E80" w:rsidRDefault="0008794A" w:rsidP="000879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Различать вклад великих путешественников в географическое изучение Земли, описывать и сравнивать маршруты их путешествий;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lastRenderedPageBreak/>
              <w:t xml:space="preserve">различать вклад российских путешественников и исследователей в географическое изучение Земли, описывать маршруты их путешествий;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характеризовать основные этапы географического изучения Земли (в древности, в эпоху Средневековья, в эпоху Великих географических открытий, в XVII—XIX </w:t>
            </w:r>
            <w:proofErr w:type="spellStart"/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вв</w:t>
            </w:r>
            <w:proofErr w:type="spellEnd"/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 , современные географические исследования и открытия);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сравнивать способы получения географической информации на разных этапах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географического изучения Земли;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сравнивать географические карты 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представлять текстовую информацию в графической форме;</w:t>
            </w:r>
            <w:r w:rsidRPr="00265E80">
              <w:rPr>
                <w:rFonts w:ascii="Times New Roman" w:hAnsi="Times New Roman"/>
                <w:sz w:val="22"/>
                <w:szCs w:val="22"/>
              </w:rPr>
              <w:t xml:space="preserve">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      </w:r>
          </w:p>
          <w:p w:rsidR="0008794A" w:rsidRPr="00265E80" w:rsidRDefault="0008794A" w:rsidP="0008794A">
            <w:pPr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4A" w:rsidRPr="00265E80" w:rsidRDefault="0008794A" w:rsidP="0008794A">
            <w:pPr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</w:pPr>
            <w:proofErr w:type="spellStart"/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lastRenderedPageBreak/>
              <w:t>GeoSite</w:t>
            </w:r>
            <w:proofErr w:type="spellEnd"/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 — все о географии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http://www.geosite.com.ru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Библиотека по географии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http://geoman.ru География. Планета Земля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lastRenderedPageBreak/>
              <w:t>http://www.rgo.ru Раздел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«География» в энциклопедии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Википедия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http://ru.wikipedia.org/wiki/География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4A" w:rsidRPr="00265E80" w:rsidRDefault="0008794A" w:rsidP="0008794A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4A" w:rsidRPr="00265E80" w:rsidRDefault="0008794A" w:rsidP="0008794A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405287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87" w:rsidRPr="00265E80" w:rsidRDefault="00405287" w:rsidP="00405287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87" w:rsidRPr="00265E80" w:rsidRDefault="00405287" w:rsidP="00405287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Представление о мире в древности.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87" w:rsidRPr="00265E80" w:rsidRDefault="00405287" w:rsidP="00405287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87" w:rsidRPr="00265E80" w:rsidRDefault="00405287" w:rsidP="00405287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Сравнение представлений разных народов о мире в древности. Составление рассказов.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87" w:rsidRPr="00265E80" w:rsidRDefault="00405287" w:rsidP="00405287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87" w:rsidRPr="00265E80" w:rsidRDefault="00405287" w:rsidP="004E0AA8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87" w:rsidRPr="00265E80" w:rsidRDefault="00405287" w:rsidP="005C667E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 xml:space="preserve">Эвристическая беседа, мини-исследования, работа с различными источниками знаний. </w:t>
            </w:r>
            <w:proofErr w:type="spellStart"/>
            <w:r w:rsidRPr="00265E80">
              <w:rPr>
                <w:rFonts w:ascii="Times New Roman" w:hAnsi="Times New Roman"/>
                <w:sz w:val="22"/>
                <w:szCs w:val="22"/>
              </w:rPr>
              <w:t>Сторителлинг</w:t>
            </w:r>
            <w:proofErr w:type="spellEnd"/>
            <w:r w:rsidRPr="00265E8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07538" w:rsidRPr="00265E80" w:rsidTr="005C667E">
        <w:trPr>
          <w:trHeight w:val="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38" w:rsidRPr="00265E80" w:rsidRDefault="00F07538" w:rsidP="00F07538">
            <w:pPr>
              <w:autoSpaceDE w:val="0"/>
              <w:autoSpaceDN w:val="0"/>
              <w:spacing w:before="100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38" w:rsidRPr="00265E80" w:rsidRDefault="00F07538" w:rsidP="00F0753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 xml:space="preserve">Путешествие </w:t>
            </w:r>
            <w:proofErr w:type="spellStart"/>
            <w:r w:rsidRPr="00265E80">
              <w:rPr>
                <w:rFonts w:ascii="Times New Roman" w:hAnsi="Times New Roman"/>
                <w:sz w:val="22"/>
                <w:szCs w:val="22"/>
              </w:rPr>
              <w:t>Пифея</w:t>
            </w:r>
            <w:proofErr w:type="spellEnd"/>
            <w:r w:rsidRPr="00265E80">
              <w:rPr>
                <w:rFonts w:ascii="Times New Roman" w:hAnsi="Times New Roman"/>
                <w:sz w:val="22"/>
                <w:szCs w:val="22"/>
              </w:rPr>
              <w:t>. Плавания финикийцев вокруг Африки. Экспедиция Т. Хейердала как модель путешествий в древности.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38" w:rsidRPr="00265E80" w:rsidRDefault="00F07538" w:rsidP="00F07538">
            <w:pPr>
              <w:autoSpaceDE w:val="0"/>
              <w:autoSpaceDN w:val="0"/>
              <w:spacing w:before="100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38" w:rsidRPr="00265E80" w:rsidRDefault="00F07538" w:rsidP="00F0753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Сравнение представлений разных народов о мире. Составление рассказов по картам атласа, презентациям.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38" w:rsidRPr="00265E80" w:rsidRDefault="00F07538" w:rsidP="00F0753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38" w:rsidRPr="004E0AA8" w:rsidRDefault="00F07538" w:rsidP="004E0AA8">
            <w:pPr>
              <w:autoSpaceDE w:val="0"/>
              <w:autoSpaceDN w:val="0"/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38" w:rsidRPr="00265E80" w:rsidRDefault="00F07538" w:rsidP="00F0753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 xml:space="preserve">Эвристическая беседа, мини-исследования, работа с различными источниками знаний. </w:t>
            </w:r>
            <w:proofErr w:type="spellStart"/>
            <w:r w:rsidRPr="00265E80">
              <w:rPr>
                <w:rFonts w:ascii="Times New Roman" w:hAnsi="Times New Roman"/>
                <w:sz w:val="22"/>
                <w:szCs w:val="22"/>
              </w:rPr>
              <w:t>Сторителлинг</w:t>
            </w:r>
            <w:proofErr w:type="spellEnd"/>
            <w:r w:rsidRPr="00265E8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07538" w:rsidRPr="004E0AA8" w:rsidRDefault="00F07538" w:rsidP="00F0753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5F88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88" w:rsidRPr="00265E80" w:rsidRDefault="00A55F88" w:rsidP="00A55F88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88" w:rsidRPr="00265E80" w:rsidRDefault="00A55F88" w:rsidP="00A55F8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Эпоха Великих географических открытий. Карта мира после Эпохи Великих географических открытий.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88" w:rsidRPr="00265E80" w:rsidRDefault="00A55F88" w:rsidP="00A55F88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88" w:rsidRPr="00265E80" w:rsidRDefault="00A55F88" w:rsidP="00A55F8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Характеристика Эпохи Великих географических открытий. Карта мира после Эпохи Великих географических открытий.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88" w:rsidRPr="00265E80" w:rsidRDefault="00A55F88" w:rsidP="00A55F8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88" w:rsidRPr="00B23B51" w:rsidRDefault="00A55F88" w:rsidP="00A55F88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88" w:rsidRPr="004E0AA8" w:rsidRDefault="00A55F88" w:rsidP="005C667E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 xml:space="preserve">Эвристическая беседа, мини-исследования, работа с различными источниками знаний. </w:t>
            </w:r>
            <w:proofErr w:type="spellStart"/>
            <w:r w:rsidRPr="00265E80">
              <w:rPr>
                <w:rFonts w:ascii="Times New Roman" w:hAnsi="Times New Roman"/>
                <w:sz w:val="22"/>
                <w:szCs w:val="22"/>
              </w:rPr>
              <w:t>Сторителлинг</w:t>
            </w:r>
            <w:proofErr w:type="spellEnd"/>
            <w:r w:rsidRPr="00265E8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E0D1C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1C" w:rsidRPr="00265E80" w:rsidRDefault="002E0D1C" w:rsidP="002E0D1C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1C" w:rsidRPr="00265E80" w:rsidRDefault="002E0D1C" w:rsidP="002E0D1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Поиски южной Земли-открытие Австралии. Русские путешественники и мореплаватели на северо-востоке Азии.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1C" w:rsidRPr="00265E80" w:rsidRDefault="002E0D1C" w:rsidP="002E0D1C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1C" w:rsidRPr="00265E80" w:rsidRDefault="002E0D1C" w:rsidP="002E0D1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Джеймс Кук. Русские путешественники и мореплаватели на северо-востоке Азии.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1C" w:rsidRPr="00265E80" w:rsidRDefault="002E0D1C" w:rsidP="002E0D1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1C" w:rsidRPr="00265E80" w:rsidRDefault="002E0D1C" w:rsidP="004E0AA8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1C" w:rsidRPr="00265E80" w:rsidRDefault="002E0D1C" w:rsidP="005C667E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 xml:space="preserve">Эвристическая беседа, мини-исследования, работа с различными источниками знаний. </w:t>
            </w:r>
            <w:proofErr w:type="spellStart"/>
            <w:r w:rsidRPr="00265E80">
              <w:rPr>
                <w:rFonts w:ascii="Times New Roman" w:hAnsi="Times New Roman"/>
                <w:sz w:val="22"/>
                <w:szCs w:val="22"/>
              </w:rPr>
              <w:t>Сторителлинг</w:t>
            </w:r>
            <w:proofErr w:type="spellEnd"/>
            <w:r w:rsidRPr="00265E80">
              <w:rPr>
                <w:rFonts w:ascii="Times New Roman" w:hAnsi="Times New Roman"/>
                <w:sz w:val="22"/>
                <w:szCs w:val="22"/>
              </w:rPr>
              <w:t>. презентации</w:t>
            </w:r>
          </w:p>
        </w:tc>
      </w:tr>
      <w:tr w:rsidR="003E7898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8" w:rsidRPr="00265E80" w:rsidRDefault="003E7898" w:rsidP="003E7898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8" w:rsidRPr="00265E80" w:rsidRDefault="003E7898" w:rsidP="003E789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Первая кругосветная экспедиция русских. Открытие Антарктиды.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8" w:rsidRPr="00265E80" w:rsidRDefault="003E7898" w:rsidP="003E7898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8" w:rsidRPr="00265E80" w:rsidRDefault="003E7898" w:rsidP="003E789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Значение Первой кругосветной экспедиции русских. Открытие Антарктиды. 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      </w:r>
          </w:p>
          <w:p w:rsidR="003E7898" w:rsidRPr="00265E80" w:rsidRDefault="003E7898" w:rsidP="003E789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8" w:rsidRPr="00265E80" w:rsidRDefault="003E7898" w:rsidP="003E789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8" w:rsidRPr="00265E80" w:rsidRDefault="003E7898" w:rsidP="004E0AA8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8" w:rsidRPr="00265E80" w:rsidRDefault="003E7898" w:rsidP="005C667E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 xml:space="preserve">Эвристическая беседа, мини-исследования, работа с различными источниками знаний. </w:t>
            </w:r>
            <w:proofErr w:type="spellStart"/>
            <w:r w:rsidRPr="00265E80">
              <w:rPr>
                <w:rFonts w:ascii="Times New Roman" w:hAnsi="Times New Roman"/>
                <w:sz w:val="22"/>
                <w:szCs w:val="22"/>
              </w:rPr>
              <w:t>Сторителлинг</w:t>
            </w:r>
            <w:proofErr w:type="spellEnd"/>
            <w:r w:rsidRPr="00265E80">
              <w:rPr>
                <w:rFonts w:ascii="Times New Roman" w:hAnsi="Times New Roman"/>
                <w:sz w:val="22"/>
                <w:szCs w:val="22"/>
              </w:rPr>
              <w:t>. презентации</w:t>
            </w:r>
          </w:p>
        </w:tc>
      </w:tr>
      <w:tr w:rsidR="00474F99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99" w:rsidRPr="00265E80" w:rsidRDefault="00474F99" w:rsidP="00474F99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99" w:rsidRPr="00265E80" w:rsidRDefault="00474F99" w:rsidP="00474F9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Географические исследования в ХХ</w:t>
            </w:r>
            <w:r w:rsidRPr="00265E80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265E80">
              <w:rPr>
                <w:rFonts w:ascii="Times New Roman" w:hAnsi="Times New Roman"/>
                <w:sz w:val="22"/>
                <w:szCs w:val="22"/>
              </w:rPr>
              <w:t xml:space="preserve"> веке. Космос на службе географии.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99" w:rsidRPr="00265E80" w:rsidRDefault="00474F99" w:rsidP="00474F99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99" w:rsidRPr="00265E80" w:rsidRDefault="00474F99" w:rsidP="00065D63">
            <w:pPr>
              <w:spacing w:after="20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Сравнивать способы получения географической информации на разных этапах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географического изучения Земли;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сравнивать географические карты 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представлять текстовую информацию в графической форме;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99" w:rsidRPr="00265E80" w:rsidRDefault="00474F99" w:rsidP="00474F9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99" w:rsidRPr="00265E80" w:rsidRDefault="00474F99" w:rsidP="00474F99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99" w:rsidRPr="00265E80" w:rsidRDefault="00474F99" w:rsidP="005C667E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 xml:space="preserve">Эвристическая беседа, мини-исследования, работа с различными источниками знаний. </w:t>
            </w:r>
            <w:proofErr w:type="spellStart"/>
            <w:r w:rsidRPr="00265E80">
              <w:rPr>
                <w:rFonts w:ascii="Times New Roman" w:hAnsi="Times New Roman"/>
                <w:sz w:val="22"/>
                <w:szCs w:val="22"/>
              </w:rPr>
              <w:t>Сторителлинг</w:t>
            </w:r>
            <w:proofErr w:type="spellEnd"/>
            <w:r w:rsidRPr="00265E80">
              <w:rPr>
                <w:rFonts w:ascii="Times New Roman" w:hAnsi="Times New Roman"/>
                <w:sz w:val="22"/>
                <w:szCs w:val="22"/>
              </w:rPr>
              <w:t>. презентации</w:t>
            </w:r>
          </w:p>
        </w:tc>
      </w:tr>
      <w:tr w:rsidR="00C176F1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F1" w:rsidRPr="00265E80" w:rsidRDefault="00C176F1" w:rsidP="00C176F1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F1" w:rsidRPr="00265E80" w:rsidRDefault="00C176F1" w:rsidP="00C176F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 xml:space="preserve">Географические открытия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lastRenderedPageBreak/>
              <w:t>Новейшего времени. Русский Магеллан Фёдор Конюхов.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F1" w:rsidRPr="00265E80" w:rsidRDefault="00C176F1" w:rsidP="00C176F1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F1" w:rsidRPr="00265E80" w:rsidRDefault="00C176F1" w:rsidP="00C176F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Сравнивать способы получения географической информации на </w:t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lastRenderedPageBreak/>
              <w:t xml:space="preserve">разных этапах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географического изучения Земли;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F1" w:rsidRPr="00265E80" w:rsidRDefault="00C176F1" w:rsidP="00C176F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F1" w:rsidRPr="00265E80" w:rsidRDefault="00C176F1" w:rsidP="004E0AA8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F1" w:rsidRPr="00265E80" w:rsidRDefault="00C176F1" w:rsidP="00C91696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 xml:space="preserve">Эвристическая беседа,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мини-исследования, работа с различными источниками знаний. </w:t>
            </w:r>
            <w:proofErr w:type="spellStart"/>
            <w:r w:rsidRPr="00265E80">
              <w:rPr>
                <w:rFonts w:ascii="Times New Roman" w:hAnsi="Times New Roman"/>
                <w:sz w:val="22"/>
                <w:szCs w:val="22"/>
              </w:rPr>
              <w:t>Сторителлинг</w:t>
            </w:r>
            <w:proofErr w:type="spellEnd"/>
            <w:r w:rsidRPr="00265E80">
              <w:rPr>
                <w:rFonts w:ascii="Times New Roman" w:hAnsi="Times New Roman"/>
                <w:sz w:val="22"/>
                <w:szCs w:val="22"/>
              </w:rPr>
              <w:t>. презентации</w:t>
            </w:r>
          </w:p>
        </w:tc>
      </w:tr>
      <w:tr w:rsidR="005C667E" w:rsidRPr="00265E80" w:rsidTr="005C667E">
        <w:tc>
          <w:tcPr>
            <w:tcW w:w="567" w:type="dxa"/>
          </w:tcPr>
          <w:p w:rsidR="00785A94" w:rsidRPr="00265E80" w:rsidRDefault="00785A94" w:rsidP="00785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94" w:rsidRPr="00265E80" w:rsidRDefault="00785A94" w:rsidP="00785A94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b/>
                <w:color w:val="000000"/>
                <w:w w:val="97"/>
                <w:sz w:val="22"/>
                <w:szCs w:val="22"/>
              </w:rPr>
              <w:t>Раздел 2. Изображения земной поверхности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94" w:rsidRPr="00265E80" w:rsidRDefault="00785A94" w:rsidP="00785A94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10: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94" w:rsidRPr="00265E80" w:rsidRDefault="00785A94" w:rsidP="005C667E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Применять понятия «план местности», «аэрофотоснимок», «ориентирование на местности», «стороны горизонта», «горизонтали», «масштаб», «условные знаки» для решения учебных и (или) практико-ориентированных задач; Различать понятия «параллель» и «меридиан»;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определять направления, расстояния и географические координаты по картам; определять и сравнивать абсолютные высоты географических объектов, сравнивать глубины морей и океанов по физическим картам;</w:t>
            </w:r>
            <w:r w:rsidRPr="00265E80">
              <w:rPr>
                <w:rFonts w:ascii="Times New Roman" w:hAnsi="Times New Roman"/>
                <w:sz w:val="22"/>
                <w:szCs w:val="22"/>
              </w:rPr>
              <w:t xml:space="preserve">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94" w:rsidRPr="00265E80" w:rsidRDefault="00785A94" w:rsidP="00785A94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GeoSite</w:t>
            </w:r>
            <w:proofErr w:type="spellEnd"/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 — все о географии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http://www.geosite.com.ru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Библиотека по географии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http://geoman.ru География. Планета Земля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http://www.rgo.ru Раздел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«География» в энциклопедии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Википедия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http://ru.wikipedia.org/wiki/География</w:t>
            </w:r>
          </w:p>
        </w:tc>
        <w:tc>
          <w:tcPr>
            <w:tcW w:w="850" w:type="dxa"/>
          </w:tcPr>
          <w:p w:rsidR="00785A94" w:rsidRPr="00265E80" w:rsidRDefault="00785A94" w:rsidP="00785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5A94" w:rsidRPr="00265E80" w:rsidRDefault="00785A94" w:rsidP="00785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5268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8" w:rsidRPr="00265E80" w:rsidRDefault="00965268" w:rsidP="00965268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8" w:rsidRPr="00265E80" w:rsidRDefault="00965268" w:rsidP="0096526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 xml:space="preserve">Виды изображения земной поверхности (рисунок, фото,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lastRenderedPageBreak/>
              <w:t>аэрофотоснимок, снимок из космоса, план, карта).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8" w:rsidRPr="00265E80" w:rsidRDefault="00965268" w:rsidP="00965268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8" w:rsidRPr="00265E80" w:rsidRDefault="00965268" w:rsidP="0096526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Применять понятия «план местности», «аэрофотоснимок»,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8" w:rsidRPr="00265E80" w:rsidRDefault="00965268" w:rsidP="0096526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8" w:rsidRPr="004E0AA8" w:rsidRDefault="00965268" w:rsidP="004E0AA8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8" w:rsidRPr="00265E80" w:rsidRDefault="00965268" w:rsidP="0096526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 xml:space="preserve">Эвристическая беседа, мини-исследования, работа с различными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lastRenderedPageBreak/>
              <w:t>источниками знаний.</w:t>
            </w:r>
          </w:p>
        </w:tc>
      </w:tr>
      <w:tr w:rsidR="00C23A27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27" w:rsidRPr="00265E80" w:rsidRDefault="00C23A27" w:rsidP="00C23A27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lastRenderedPageBreak/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27" w:rsidRPr="00265E80" w:rsidRDefault="00C23A27" w:rsidP="00C23A27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Планы местности. Их значение для человека.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27" w:rsidRPr="00265E80" w:rsidRDefault="00C23A27" w:rsidP="00C23A27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27" w:rsidRPr="00265E80" w:rsidRDefault="00C23A27" w:rsidP="00C23A27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Применять понятия «план местности», «аэрофотоснимок», «ориентирование на местности», «стороны горизонта», «горизонтали», «масштаб», «условные знаки» для решения учебных и (или) практико-ориентированных задач;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27" w:rsidRPr="00265E80" w:rsidRDefault="00C23A27" w:rsidP="00C23A27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27" w:rsidRPr="004E0AA8" w:rsidRDefault="00C23A27" w:rsidP="004E0AA8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27" w:rsidRPr="00265E80" w:rsidRDefault="00C23A27" w:rsidP="00C23A27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Эвристическая беседа, мини-исследования, работа с различными источниками знаний.</w:t>
            </w:r>
          </w:p>
        </w:tc>
      </w:tr>
      <w:tr w:rsidR="00180D63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63" w:rsidRPr="00265E80" w:rsidRDefault="00180D63" w:rsidP="00180D63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63" w:rsidRPr="00265E80" w:rsidRDefault="00180D63" w:rsidP="00180D6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Изображение на планах местности неровностей земной поверхности.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63" w:rsidRPr="00265E80" w:rsidRDefault="00180D63" w:rsidP="00180D63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63" w:rsidRPr="00265E80" w:rsidRDefault="00180D63" w:rsidP="00180D6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Применять понятия «план местности», «аэрофотоснимок», «ориентирование на местности», «стороны горизонта», «горизонтали», «масштаб», «условные знаки» для решения учебных и (или) практико-ориентированных задач;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63" w:rsidRPr="00265E80" w:rsidRDefault="00180D63" w:rsidP="00180D6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63" w:rsidRPr="004E0AA8" w:rsidRDefault="00180D63" w:rsidP="004E0AA8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63" w:rsidRPr="00265E80" w:rsidRDefault="00180D63" w:rsidP="00180D6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Эвристическая беседа, мини-исследования, работа с различными источниками знаний.</w:t>
            </w:r>
          </w:p>
        </w:tc>
      </w:tr>
      <w:tr w:rsidR="003137C6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C6" w:rsidRPr="00265E80" w:rsidRDefault="003137C6" w:rsidP="003137C6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C6" w:rsidRPr="00265E80" w:rsidRDefault="003137C6" w:rsidP="003137C6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Ориентирование по плану местности. Профессия топограф.</w:t>
            </w:r>
          </w:p>
          <w:p w:rsidR="003137C6" w:rsidRPr="00265E80" w:rsidRDefault="003137C6" w:rsidP="003137C6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C6" w:rsidRPr="00265E80" w:rsidRDefault="003137C6" w:rsidP="003137C6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C6" w:rsidRPr="00265E80" w:rsidRDefault="003137C6" w:rsidP="003137C6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Применять понятия «план местности», «аэрофотоснимок», «ориентирование на местности», «стороны горизонта», «горизонтали», «масштаб», «условные знаки» для решения учебных и (или) практико-ориентированных задач;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C6" w:rsidRPr="00265E80" w:rsidRDefault="003137C6" w:rsidP="003137C6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C6" w:rsidRPr="004E0AA8" w:rsidRDefault="003137C6" w:rsidP="004E0AA8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C6" w:rsidRPr="00265E80" w:rsidRDefault="003137C6" w:rsidP="003137C6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Эвристическая беседа, мини-исследования, работа с различными источниками знаний, презентация</w:t>
            </w:r>
          </w:p>
        </w:tc>
      </w:tr>
      <w:tr w:rsidR="003C4E7D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7D" w:rsidRPr="00265E80" w:rsidRDefault="003C4E7D" w:rsidP="003C4E7D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7D" w:rsidRPr="00265E80" w:rsidRDefault="003C4E7D" w:rsidP="003C4E7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7D" w:rsidRPr="00265E80" w:rsidRDefault="003C4E7D" w:rsidP="003C4E7D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7D" w:rsidRPr="00265E80" w:rsidRDefault="003C4E7D" w:rsidP="003C4E7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Применять понятия «план местности», «аэрофотоснимок», «ориентирование на местности», «стороны горизонта», «горизонтали», «масштаб», «условные знаки» для решения учебных и (или) практико-ориентированных задач;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7D" w:rsidRPr="00265E80" w:rsidRDefault="003C4E7D" w:rsidP="003C4E7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7D" w:rsidRPr="004E0AA8" w:rsidRDefault="003C4E7D" w:rsidP="004E0AA8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7D" w:rsidRPr="00265E80" w:rsidRDefault="003C4E7D" w:rsidP="003C4E7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Эвристическая беседа, мини-исследования, работа с различными источниками знаний, презентация</w:t>
            </w:r>
          </w:p>
        </w:tc>
      </w:tr>
      <w:tr w:rsidR="00344C92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92" w:rsidRPr="00265E80" w:rsidRDefault="00344C92" w:rsidP="00344C92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92" w:rsidRPr="00265E80" w:rsidRDefault="00344C92" w:rsidP="00344C92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 xml:space="preserve">Географические карты.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92" w:rsidRPr="00265E80" w:rsidRDefault="00344C92" w:rsidP="00344C92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92" w:rsidRPr="00265E80" w:rsidRDefault="00344C92" w:rsidP="00344C92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Различать понятия «параллель» и «меридиан»;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lastRenderedPageBreak/>
              <w:t xml:space="preserve">определять направления, расстояния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92" w:rsidRPr="00265E80" w:rsidRDefault="00344C92" w:rsidP="00344C92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92" w:rsidRPr="004E0AA8" w:rsidRDefault="00344C92" w:rsidP="004E0AA8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92" w:rsidRPr="00265E80" w:rsidRDefault="00344C92" w:rsidP="00344C92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 xml:space="preserve">Эвристическая беседа,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lastRenderedPageBreak/>
              <w:t>мини-исследования, работа с различными источниками знаний, презентация</w:t>
            </w:r>
          </w:p>
        </w:tc>
      </w:tr>
      <w:tr w:rsidR="00344C92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92" w:rsidRPr="00265E80" w:rsidRDefault="00344C92" w:rsidP="00344C92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lastRenderedPageBreak/>
              <w:t>16.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92" w:rsidRPr="00265E80" w:rsidRDefault="00344C92" w:rsidP="00344C92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Глобус. Различия глобуса и географических карт.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92" w:rsidRPr="00265E80" w:rsidRDefault="00344C92" w:rsidP="00344C92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92" w:rsidRPr="00265E80" w:rsidRDefault="001B3AB0" w:rsidP="00344C92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Глобус-модель Земли. 1й глобус.</w:t>
            </w:r>
            <w:r w:rsidR="00344C92" w:rsidRPr="00265E80">
              <w:rPr>
                <w:rFonts w:ascii="Times New Roman" w:hAnsi="Times New Roman"/>
                <w:sz w:val="22"/>
                <w:szCs w:val="22"/>
              </w:rPr>
              <w:t xml:space="preserve"> Уметь сравнивать географическую карту и глобус , составить таблицу сравнения.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92" w:rsidRPr="00265E80" w:rsidRDefault="00344C92" w:rsidP="00344C92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92" w:rsidRPr="00265E80" w:rsidRDefault="00344C92" w:rsidP="00344C92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92" w:rsidRPr="00265E80" w:rsidRDefault="00344C92" w:rsidP="008F381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Групповая работа. Эвристическая беседа, мини-исследования, работа с различными источниками знаний, презентация</w:t>
            </w:r>
          </w:p>
        </w:tc>
      </w:tr>
      <w:tr w:rsidR="00C8445A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8445A" w:rsidRPr="00265E80" w:rsidRDefault="00C8445A" w:rsidP="00C8445A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8445A" w:rsidRPr="00265E80" w:rsidRDefault="00C8445A" w:rsidP="00C8445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Градусная сеть на глобусе и географической карте.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8445A" w:rsidRPr="00265E80" w:rsidRDefault="00C8445A" w:rsidP="00C8445A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8445A" w:rsidRPr="00265E80" w:rsidRDefault="00C8445A" w:rsidP="005C667E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Различать понятия «параллель» и «меридиан»;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определять направления, расстояния и географические координаты по картам; определять и сравнивать абсолютные высоты географических объектов, сравнивать глубины морей и океанов по физическим картам;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8445A" w:rsidRPr="00265E80" w:rsidRDefault="00C8445A" w:rsidP="00C8445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8445A" w:rsidRPr="00265E80" w:rsidRDefault="00C8445A" w:rsidP="004E0AA8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8445A" w:rsidRPr="00265E80" w:rsidRDefault="00C8445A" w:rsidP="00C8445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Групповая работа. Эвристическая беседа, мини-исследования</w:t>
            </w:r>
            <w:r w:rsidR="008F3818">
              <w:rPr>
                <w:rFonts w:ascii="Times New Roman" w:hAnsi="Times New Roman"/>
                <w:sz w:val="22"/>
                <w:szCs w:val="22"/>
              </w:rPr>
              <w:t>(модель 3 апельсина)</w:t>
            </w:r>
            <w:r w:rsidRPr="00265E80">
              <w:rPr>
                <w:rFonts w:ascii="Times New Roman" w:hAnsi="Times New Roman"/>
                <w:sz w:val="22"/>
                <w:szCs w:val="22"/>
              </w:rPr>
              <w:t>, работа с различными источниками знаний,</w:t>
            </w:r>
          </w:p>
        </w:tc>
      </w:tr>
      <w:tr w:rsidR="004A1ED0" w:rsidRPr="00265E80" w:rsidTr="005C667E"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D0" w:rsidRPr="00265E80" w:rsidRDefault="004A1ED0" w:rsidP="004A1ED0">
            <w:pPr>
              <w:autoSpaceDE w:val="0"/>
              <w:autoSpaceDN w:val="0"/>
              <w:spacing w:before="100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D0" w:rsidRPr="00265E80" w:rsidRDefault="004A1ED0" w:rsidP="004A1ED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Географический атлас. Профессия картограф.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D0" w:rsidRPr="00265E80" w:rsidRDefault="004A1ED0" w:rsidP="004A1ED0">
            <w:pPr>
              <w:autoSpaceDE w:val="0"/>
              <w:autoSpaceDN w:val="0"/>
              <w:spacing w:before="100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D0" w:rsidRPr="00265E80" w:rsidRDefault="004A1ED0" w:rsidP="004A1ED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Познакомиться с разнообразием географических карт атласа</w:t>
            </w:r>
          </w:p>
        </w:tc>
        <w:tc>
          <w:tcPr>
            <w:tcW w:w="26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D0" w:rsidRPr="00265E80" w:rsidRDefault="004A1ED0" w:rsidP="004A1ED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D0" w:rsidRPr="00265E80" w:rsidRDefault="004A1ED0" w:rsidP="004E0AA8">
            <w:pPr>
              <w:autoSpaceDE w:val="0"/>
              <w:autoSpaceDN w:val="0"/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D0" w:rsidRPr="00265E80" w:rsidRDefault="004A1ED0" w:rsidP="001B3AB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Эвристическая беседа, мини-исследования</w:t>
            </w:r>
            <w:r w:rsidR="001B3AB0">
              <w:rPr>
                <w:rFonts w:ascii="Times New Roman" w:hAnsi="Times New Roman"/>
                <w:sz w:val="22"/>
                <w:szCs w:val="22"/>
              </w:rPr>
              <w:t xml:space="preserve"> и поисковая</w:t>
            </w:r>
            <w:r w:rsidRPr="00265E80">
              <w:rPr>
                <w:rFonts w:ascii="Times New Roman" w:hAnsi="Times New Roman"/>
                <w:sz w:val="22"/>
                <w:szCs w:val="22"/>
              </w:rPr>
              <w:t xml:space="preserve"> работа с различными источниками знаний,</w:t>
            </w:r>
          </w:p>
        </w:tc>
      </w:tr>
      <w:tr w:rsidR="005D5EC8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C8" w:rsidRPr="00265E80" w:rsidRDefault="005D5EC8" w:rsidP="005D5EC8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C8" w:rsidRPr="00265E80" w:rsidRDefault="005D5EC8" w:rsidP="005D5EC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 xml:space="preserve">Использование карт в жизни и хозяйственной деятельности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человека.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C8" w:rsidRPr="00265E80" w:rsidRDefault="005D5EC8" w:rsidP="005D5EC8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C8" w:rsidRPr="00265E80" w:rsidRDefault="005D5EC8" w:rsidP="005D5EC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Система космической навигации. Геоинформационные системы.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C8" w:rsidRPr="00265E80" w:rsidRDefault="005D5EC8" w:rsidP="005D5EC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C8" w:rsidRPr="00265E80" w:rsidRDefault="005D5EC8" w:rsidP="004E0AA8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C8" w:rsidRPr="00265E80" w:rsidRDefault="005D5EC8" w:rsidP="005D5EC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Эвристическая беседа, мини-исследования, работа с различными источникам</w:t>
            </w:r>
            <w:r w:rsidRPr="00265E80">
              <w:rPr>
                <w:rFonts w:ascii="Times New Roman" w:hAnsi="Times New Roman"/>
                <w:sz w:val="22"/>
                <w:szCs w:val="22"/>
              </w:rPr>
              <w:lastRenderedPageBreak/>
              <w:t>и знаний,</w:t>
            </w:r>
          </w:p>
        </w:tc>
      </w:tr>
      <w:tr w:rsidR="005C667E" w:rsidRPr="00265E80" w:rsidTr="005C667E">
        <w:tc>
          <w:tcPr>
            <w:tcW w:w="567" w:type="dxa"/>
          </w:tcPr>
          <w:p w:rsidR="005577A6" w:rsidRPr="00265E80" w:rsidRDefault="005577A6" w:rsidP="005577A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6" w:rsidRPr="00265E80" w:rsidRDefault="005577A6" w:rsidP="005577A6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Раздел 3. Земля - планета Солнечной системы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6" w:rsidRPr="00265E80" w:rsidRDefault="005577A6" w:rsidP="005577A6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4: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6" w:rsidRPr="00265E80" w:rsidRDefault="005577A6" w:rsidP="005577A6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Приводить примеры планет земной группы;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сравнивать Землю и планеты Солнечной системы по заданным основаниям, связав с реальными ситуациями — освоения космоса;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объяснять влияние формы Земли на различие в количестве солнечного тепла, получаемого земной поверхностью на разных широтах;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использовать понятия «земная ось», «географические полюсы», «тропики», «экватор»,«полярные круги», «пояса освещённости»; «дни равноденствия и солнцестояния» при решении задач: указания параллелей, на которых Солнце находится в зените в дни равноденствий и солнцестояний; сравнивать продолжительность светового дня в дни равноденствий и солнцестояний в Северном и Южном полушариях;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объяснять смену времён года на Земле движением Земли вокруг Солнца и постоянным наклоном земной оси к плоскости орбиты;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объяснять суточное вращение Земли осевым вращением Земли;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объяснять различия в продолжительности светового дня в течение года на разных широтах;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6" w:rsidRPr="00265E80" w:rsidRDefault="005577A6" w:rsidP="005577A6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GeoSite</w:t>
            </w:r>
            <w:proofErr w:type="spellEnd"/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 — все о географии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http://www.geosite.com.ru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Библиотека по географии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http://geoman.ru География. Планета Земля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http://www.rgo.ru Раздел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«География» в энциклопедии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Википедия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http://ru.wikipedia.org/wiki/География</w:t>
            </w:r>
          </w:p>
        </w:tc>
        <w:tc>
          <w:tcPr>
            <w:tcW w:w="850" w:type="dxa"/>
          </w:tcPr>
          <w:p w:rsidR="005577A6" w:rsidRPr="00265E80" w:rsidRDefault="005577A6" w:rsidP="005577A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577A6" w:rsidRPr="00265E80" w:rsidRDefault="005577A6" w:rsidP="005577A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6A45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45" w:rsidRPr="00265E80" w:rsidRDefault="00566A45" w:rsidP="00566A45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45" w:rsidRPr="00265E80" w:rsidRDefault="00566A45" w:rsidP="00566A45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Гипотезы возникновения Земли.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45" w:rsidRPr="00265E80" w:rsidRDefault="00566A45" w:rsidP="00566A45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45" w:rsidRPr="00265E80" w:rsidRDefault="00566A45" w:rsidP="00566A45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Познакомиться с Гипотезами возникновения Земли.</w:t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 Приводить примеры планет земной группы;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сравнивать Землю и планеты Солнечной системы по заданным основаниям, связав с реальными ситуациями  освоения космоса;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45" w:rsidRPr="00265E80" w:rsidRDefault="00566A45" w:rsidP="00566A45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45" w:rsidRPr="00265E80" w:rsidRDefault="00566A45" w:rsidP="004E0AA8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45" w:rsidRPr="00265E80" w:rsidRDefault="00566A45" w:rsidP="00566A45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Эвристическая беседа, мини-исследования, работа с различными источниками знаний,</w:t>
            </w:r>
            <w:r w:rsidR="00035A97">
              <w:rPr>
                <w:rFonts w:ascii="Times New Roman" w:hAnsi="Times New Roman"/>
                <w:sz w:val="22"/>
                <w:szCs w:val="22"/>
              </w:rPr>
              <w:t xml:space="preserve"> урок фантазёра</w:t>
            </w:r>
          </w:p>
        </w:tc>
      </w:tr>
      <w:tr w:rsidR="00060775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75" w:rsidRPr="00265E80" w:rsidRDefault="00060775" w:rsidP="00060775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21.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75" w:rsidRPr="00265E80" w:rsidRDefault="00060775" w:rsidP="00060775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Форма, размеры Земли, их географические следствия.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75" w:rsidRPr="00265E80" w:rsidRDefault="00060775" w:rsidP="00060775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75" w:rsidRPr="00265E80" w:rsidRDefault="00060775" w:rsidP="00060775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Объяснять влияние формы Земли на различие в количестве солнечного тепла, получаемого земной поверхностью на разных широтах;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использовать понятия «земная ось», «географические полюсы», «тропики», «экватор», «полярные круги», «пояса освещённости»;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75" w:rsidRPr="00265E80" w:rsidRDefault="00060775" w:rsidP="00060775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75" w:rsidRPr="00B23B51" w:rsidRDefault="00060775" w:rsidP="00060775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75" w:rsidRPr="00265E80" w:rsidRDefault="00060775" w:rsidP="00060775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Эвристическая беседа, мини-исследования, работа с различными источниками знаний,</w:t>
            </w:r>
          </w:p>
        </w:tc>
      </w:tr>
      <w:tr w:rsidR="00060775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75" w:rsidRPr="00265E80" w:rsidRDefault="00060775" w:rsidP="00060775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75" w:rsidRPr="00265E80" w:rsidRDefault="00060775" w:rsidP="00060775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Движения Земли.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75" w:rsidRPr="00265E80" w:rsidRDefault="00060775" w:rsidP="00060775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75" w:rsidRPr="00265E80" w:rsidRDefault="00060775" w:rsidP="00060775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«Дни равноденствия и солнцестояния» при решении задач: указания параллелей, на которых Солнце находится в зените в дни равноденствий и солнцестояний; сравнивать продолжительность светового дня в дни равноденствий и солнцестояний в Северном и Южном полушариях;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объяснять смену времён года на Земле движением Земли вокруг Солнца и постоянным наклоном земной оси к плоскости орбиты;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объяснять суточное вращение Земли осевым вращением Земли;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объяснять различия в продолжительности светового дня в течение года на разных широтах;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75" w:rsidRPr="00265E80" w:rsidRDefault="00060775" w:rsidP="00060775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75" w:rsidRPr="00B23B51" w:rsidRDefault="00060775" w:rsidP="00060775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75" w:rsidRPr="00265E80" w:rsidRDefault="00060775" w:rsidP="00060775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Эвристическая беседа, мини-исследования, работа с различными источниками знаний,</w:t>
            </w:r>
          </w:p>
        </w:tc>
      </w:tr>
      <w:tr w:rsidR="00C32FE2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2" w:rsidRPr="00265E80" w:rsidRDefault="00C32FE2" w:rsidP="00C32FE2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23.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2" w:rsidRPr="00265E80" w:rsidRDefault="00C32FE2" w:rsidP="00C32FE2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Влияние Космоса на жизнедеятельность людей.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2" w:rsidRPr="00265E80" w:rsidRDefault="00C32FE2" w:rsidP="00C32FE2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2" w:rsidRPr="00265E80" w:rsidRDefault="00C32FE2" w:rsidP="00C32FE2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Выявить/предположить влияние Космоса на жизнедеятельность людей.</w:t>
            </w:r>
          </w:p>
          <w:p w:rsidR="00C32FE2" w:rsidRPr="00265E80" w:rsidRDefault="00C32FE2" w:rsidP="00C32FE2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32FE2" w:rsidRPr="00265E80" w:rsidRDefault="00C32FE2" w:rsidP="00C32FE2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32FE2" w:rsidRPr="00265E80" w:rsidRDefault="00C32FE2" w:rsidP="00C32FE2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2" w:rsidRPr="00265E80" w:rsidRDefault="00C32FE2" w:rsidP="00C32FE2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2" w:rsidRPr="00B23B51" w:rsidRDefault="00C32FE2" w:rsidP="00C32FE2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2" w:rsidRPr="00265E80" w:rsidRDefault="00C32FE2" w:rsidP="00C32FE2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Эвристическая беседа, мини-исследования, работа с различными источниками знаний,</w:t>
            </w:r>
          </w:p>
        </w:tc>
      </w:tr>
      <w:tr w:rsidR="005C667E" w:rsidRPr="00265E80" w:rsidTr="005C667E">
        <w:tc>
          <w:tcPr>
            <w:tcW w:w="567" w:type="dxa"/>
          </w:tcPr>
          <w:p w:rsidR="00EA406A" w:rsidRPr="00265E80" w:rsidRDefault="00EA406A" w:rsidP="00EA40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6A" w:rsidRPr="00265E80" w:rsidRDefault="00EA406A" w:rsidP="00EA406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b/>
                <w:color w:val="000000"/>
                <w:w w:val="97"/>
                <w:sz w:val="22"/>
                <w:szCs w:val="22"/>
              </w:rPr>
              <w:t>Раздел 4. Оболочки Земли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6A" w:rsidRPr="00265E80" w:rsidRDefault="00EA406A" w:rsidP="00EA406A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7: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6A" w:rsidRPr="00092095" w:rsidRDefault="00EA406A" w:rsidP="00EA406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2095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Описывать внутреннее строение Земли; </w:t>
            </w:r>
            <w:r w:rsidRPr="00092095">
              <w:rPr>
                <w:rFonts w:ascii="Times New Roman" w:hAnsi="Times New Roman"/>
                <w:sz w:val="22"/>
                <w:szCs w:val="22"/>
              </w:rPr>
              <w:br/>
            </w:r>
            <w:r w:rsidRPr="00092095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различать изученные минералы и горные породы, различать понятия «ядро», «мантия», «земная кора», «минерал» и «горная порода»; </w:t>
            </w:r>
            <w:r w:rsidRPr="00092095">
              <w:rPr>
                <w:rFonts w:ascii="Times New Roman" w:hAnsi="Times New Roman"/>
                <w:sz w:val="22"/>
                <w:szCs w:val="22"/>
              </w:rPr>
              <w:br/>
            </w:r>
            <w:r w:rsidRPr="00092095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различать материковую и океаническую земную кору; приводить примеры горных пород разного происхождения; </w:t>
            </w:r>
            <w:r w:rsidRPr="00092095">
              <w:rPr>
                <w:rFonts w:ascii="Times New Roman" w:hAnsi="Times New Roman"/>
                <w:sz w:val="22"/>
                <w:szCs w:val="22"/>
              </w:rPr>
              <w:br/>
            </w:r>
            <w:r w:rsidRPr="00092095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lastRenderedPageBreak/>
              <w:t xml:space="preserve">классифицировать изученные горные породы по происхождению; </w:t>
            </w:r>
            <w:r w:rsidRPr="00092095">
              <w:rPr>
                <w:rFonts w:ascii="Times New Roman" w:hAnsi="Times New Roman"/>
                <w:sz w:val="22"/>
                <w:szCs w:val="22"/>
              </w:rPr>
              <w:br/>
            </w:r>
            <w:r w:rsidRPr="00092095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распознавать проявления в окружающем мире внутренних и внешних процессов </w:t>
            </w:r>
            <w:proofErr w:type="spellStart"/>
            <w:r w:rsidRPr="00092095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рельефообразования</w:t>
            </w:r>
            <w:proofErr w:type="spellEnd"/>
            <w:r w:rsidRPr="00092095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: вулканизма, землетрясений; физического, химического и </w:t>
            </w:r>
            <w:r w:rsidRPr="00092095">
              <w:rPr>
                <w:rFonts w:ascii="Times New Roman" w:hAnsi="Times New Roman"/>
                <w:sz w:val="22"/>
                <w:szCs w:val="22"/>
              </w:rPr>
              <w:br/>
            </w:r>
            <w:r w:rsidRPr="00092095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биологического видов выветривания; </w:t>
            </w:r>
            <w:r w:rsidRPr="00092095">
              <w:rPr>
                <w:rFonts w:ascii="Times New Roman" w:hAnsi="Times New Roman"/>
                <w:sz w:val="22"/>
                <w:szCs w:val="22"/>
              </w:rPr>
              <w:br/>
            </w:r>
            <w:r w:rsidRPr="00092095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применять понятия «литосфера», «землетрясение», «вулкан», «литосферные плиты» для решения учебных и (или) практико-ориентированных задач;</w:t>
            </w:r>
            <w:r w:rsidRPr="00092095">
              <w:rPr>
                <w:rFonts w:ascii="Times New Roman" w:hAnsi="Times New Roman"/>
                <w:sz w:val="22"/>
                <w:szCs w:val="22"/>
              </w:rPr>
              <w:t xml:space="preserve">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6A" w:rsidRPr="00265E80" w:rsidRDefault="00EA406A" w:rsidP="00EA406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lastRenderedPageBreak/>
              <w:t>GeoSite</w:t>
            </w:r>
            <w:proofErr w:type="spellEnd"/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 — все о географии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http://www.geosite.com.ru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Библиотека по географии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http://geoman.ru География. Планета Земля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http://www.rgo.ru Раздел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«География» в энциклопедии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Википедия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http://ru.wikipedia.org/wiki/</w:t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lastRenderedPageBreak/>
              <w:t>География</w:t>
            </w:r>
          </w:p>
        </w:tc>
        <w:tc>
          <w:tcPr>
            <w:tcW w:w="850" w:type="dxa"/>
          </w:tcPr>
          <w:p w:rsidR="00EA406A" w:rsidRPr="00265E80" w:rsidRDefault="00EA406A" w:rsidP="00EA40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406A" w:rsidRPr="00265E80" w:rsidRDefault="00EA406A" w:rsidP="00EA40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97D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7D" w:rsidRPr="00265E80" w:rsidRDefault="00BB497D" w:rsidP="00BB497D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lastRenderedPageBreak/>
              <w:t>24.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7D" w:rsidRPr="00265E80" w:rsidRDefault="00BB497D" w:rsidP="00BB497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Литосфера-каменная оболочка Земли. Методы изучения земных глубин.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7D" w:rsidRPr="00265E80" w:rsidRDefault="00BB497D" w:rsidP="00BB497D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7D" w:rsidRPr="00265E80" w:rsidRDefault="00BB497D" w:rsidP="00BB497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Описывать внутреннее строение Земли; называть методы</w:t>
            </w:r>
            <w:r w:rsidRPr="00265E80">
              <w:rPr>
                <w:rFonts w:ascii="Times New Roman" w:hAnsi="Times New Roman"/>
                <w:sz w:val="22"/>
                <w:szCs w:val="22"/>
              </w:rPr>
              <w:t xml:space="preserve"> изучения земных глубин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7D" w:rsidRPr="00265E80" w:rsidRDefault="00BB497D" w:rsidP="00BB497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7D" w:rsidRPr="00265E80" w:rsidRDefault="00BB497D" w:rsidP="00BB497D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7D" w:rsidRPr="00265E80" w:rsidRDefault="00BB497D" w:rsidP="00BB497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Эвристическая беседа, мини-исследования, работа с различными источниками знаний, видео</w:t>
            </w:r>
          </w:p>
        </w:tc>
      </w:tr>
      <w:tr w:rsidR="00BB497D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7D" w:rsidRPr="00265E80" w:rsidRDefault="00BB497D" w:rsidP="00BB497D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7D" w:rsidRPr="00265E80" w:rsidRDefault="00BB497D" w:rsidP="00BB497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Внутреннее строение Земли.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7D" w:rsidRPr="00265E80" w:rsidRDefault="00BB497D" w:rsidP="00BB497D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7D" w:rsidRPr="00265E80" w:rsidRDefault="00BB497D" w:rsidP="00BB497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Описывать внутреннее строение Земли; выполнить аппликацию по внутреннему строению Земли;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7D" w:rsidRPr="00265E80" w:rsidRDefault="00BB497D" w:rsidP="00BB497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7D" w:rsidRPr="00265E80" w:rsidRDefault="00BB497D" w:rsidP="00BB497D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7D" w:rsidRPr="00265E80" w:rsidRDefault="00BB497D" w:rsidP="00BB497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Эвристическая беседа, мини-исследования, работа с различными источниками знаний</w:t>
            </w:r>
          </w:p>
        </w:tc>
      </w:tr>
      <w:tr w:rsidR="00BB497D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7D" w:rsidRPr="00265E80" w:rsidRDefault="00BB497D" w:rsidP="00BB497D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7D" w:rsidRPr="00265E80" w:rsidRDefault="00BB497D" w:rsidP="00BB497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 xml:space="preserve">Вещества земной коры: минералы и горные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lastRenderedPageBreak/>
              <w:t>породы.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7D" w:rsidRPr="00265E80" w:rsidRDefault="00BB497D" w:rsidP="00BB497D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7D" w:rsidRPr="00265E80" w:rsidRDefault="00BB497D" w:rsidP="005C667E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Различать изученные минералы и горные породы, различать понятия «ядро», «мантия», «земная кора», «минерал» и «горная порода»;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lastRenderedPageBreak/>
              <w:t xml:space="preserve">различать материковую и океаническую земную кору; приводить примеры горных пород разного происхождения;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классифицировать изученные горные породы по происхождению; вырастить кристаллы соли;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7D" w:rsidRPr="00265E80" w:rsidRDefault="00BB497D" w:rsidP="00BB497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7D" w:rsidRPr="00265E80" w:rsidRDefault="00BB497D" w:rsidP="00BB497D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7D" w:rsidRPr="00265E80" w:rsidRDefault="00BB497D" w:rsidP="00BB497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 xml:space="preserve">Эвристическая беседа, мини-исследования, работа с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lastRenderedPageBreak/>
              <w:t>различными источниками знаний; выполнить практическую работу</w:t>
            </w:r>
          </w:p>
        </w:tc>
      </w:tr>
      <w:tr w:rsidR="00052F40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40" w:rsidRPr="00265E80" w:rsidRDefault="00052F40" w:rsidP="00052F40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27.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40" w:rsidRPr="00265E80" w:rsidRDefault="00052F40" w:rsidP="00052F4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Движение литосферных плит.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40" w:rsidRPr="00265E80" w:rsidRDefault="00052F40" w:rsidP="00052F40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40" w:rsidRPr="00265E80" w:rsidRDefault="00052F40" w:rsidP="00052F4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Распознавать проявления в окружающем мире внутренних и внешних процессов </w:t>
            </w:r>
            <w:proofErr w:type="spellStart"/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рельефообразования</w:t>
            </w:r>
            <w:proofErr w:type="spellEnd"/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: вулканизма, землетрясений; физического, химического и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биологического видов выветривания;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применять понятия «литосфера», «землетрясение», «вулкан», «литосферные плиты» для решения учебных и (или) практико-ориентированных задач;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40" w:rsidRPr="00265E80" w:rsidRDefault="00052F40" w:rsidP="00052F4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40" w:rsidRPr="00265E80" w:rsidRDefault="00052F40" w:rsidP="00052F40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40" w:rsidRPr="00265E80" w:rsidRDefault="00052F40" w:rsidP="00052F4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Эвристическая беседа, мини-исследования, работа с различными источниками знаний;</w:t>
            </w:r>
          </w:p>
        </w:tc>
      </w:tr>
      <w:tr w:rsidR="008867DB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DB" w:rsidRPr="00265E80" w:rsidRDefault="008867DB" w:rsidP="008867D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DB" w:rsidRPr="00265E80" w:rsidRDefault="008867DB" w:rsidP="008867DB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Изучение вулканов и землетрясений. Профессии сейсмолог и вулканолог.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DB" w:rsidRPr="00265E80" w:rsidRDefault="008867DB" w:rsidP="008867D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DB" w:rsidRPr="00265E80" w:rsidRDefault="008867DB" w:rsidP="008867DB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Распознавать проявления в окружающем мире внутренних и внешних процессов </w:t>
            </w:r>
            <w:proofErr w:type="spellStart"/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рельефообразования</w:t>
            </w:r>
            <w:proofErr w:type="spellEnd"/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: вулканизма, землетрясений; физического, химического и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биологического видов выветривания;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выполнить действующую модель вулкана; составить комикс «Правила поведения при землетрясениях»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DB" w:rsidRPr="00265E80" w:rsidRDefault="008867DB" w:rsidP="008867DB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DB" w:rsidRPr="00265E80" w:rsidRDefault="008867DB" w:rsidP="008867DB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DB" w:rsidRPr="00265E80" w:rsidRDefault="008867DB" w:rsidP="008867DB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Эвристическая беседа, мини-исследования, работа с различными источниками знаний; выполнить практическую работу</w:t>
            </w:r>
          </w:p>
        </w:tc>
      </w:tr>
      <w:tr w:rsidR="008867DB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DB" w:rsidRPr="00265E80" w:rsidRDefault="008867DB" w:rsidP="008867D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DB" w:rsidRPr="00265E80" w:rsidRDefault="008867DB" w:rsidP="008867DB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Рельеф земной поверхности и методы его изучения.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DB" w:rsidRPr="00265E80" w:rsidRDefault="008867DB" w:rsidP="008867D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DB" w:rsidRPr="00265E80" w:rsidRDefault="008867DB" w:rsidP="008867DB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Применять понятия «литосфера», «землетрясение», «вулкан», «литосферные плиты» для решения учебных и (или) практико-ориентированных задач;</w:t>
            </w:r>
            <w:r w:rsidR="00960DDB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 выполнение из пластилина модели Земли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DB" w:rsidRPr="00265E80" w:rsidRDefault="008867DB" w:rsidP="008867DB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DB" w:rsidRPr="00265E80" w:rsidRDefault="008867DB" w:rsidP="008867DB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13.04.2023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DB" w:rsidRPr="00265E80" w:rsidRDefault="008867DB" w:rsidP="008867DB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Эвристическая беседа, мини-исследования, работа с различными источниками знаний;</w:t>
            </w:r>
          </w:p>
        </w:tc>
      </w:tr>
      <w:tr w:rsidR="008867DB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DB" w:rsidRPr="00265E80" w:rsidRDefault="008867DB" w:rsidP="008867D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30.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DB" w:rsidRPr="00265E80" w:rsidRDefault="008867DB" w:rsidP="008867DB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 xml:space="preserve">Деятельность человека, преобразующая земную поверхность,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lastRenderedPageBreak/>
              <w:t>и связанные с ней экологические проблемы.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DB" w:rsidRPr="00265E80" w:rsidRDefault="008867DB" w:rsidP="008867D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DB" w:rsidRPr="00265E80" w:rsidRDefault="008867DB" w:rsidP="008867DB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Применять понятия «литосфера», «землетрясение», «вулкан», «литосферные плиты» для решения учебных и (или) практико-ориентированных </w:t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lastRenderedPageBreak/>
              <w:t>задач; составить коллаж «Применение горных пород человеком».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DB" w:rsidRPr="00265E80" w:rsidRDefault="008867DB" w:rsidP="008867DB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DB" w:rsidRPr="00B23B51" w:rsidRDefault="008867DB" w:rsidP="008867DB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DB" w:rsidRPr="00265E80" w:rsidRDefault="008867DB" w:rsidP="008867DB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 xml:space="preserve">Эвристическая беседа, мини-исследования, работа с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lastRenderedPageBreak/>
              <w:t>различными источниками знаний;</w:t>
            </w:r>
          </w:p>
        </w:tc>
      </w:tr>
      <w:tr w:rsidR="005C667E" w:rsidRPr="00265E80" w:rsidTr="005C667E">
        <w:tc>
          <w:tcPr>
            <w:tcW w:w="567" w:type="dxa"/>
          </w:tcPr>
          <w:p w:rsidR="00533CD9" w:rsidRPr="00265E80" w:rsidRDefault="00533CD9" w:rsidP="00533C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D9" w:rsidRPr="00265E80" w:rsidRDefault="00533CD9" w:rsidP="00533CD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b/>
                <w:color w:val="000000"/>
                <w:w w:val="97"/>
                <w:sz w:val="22"/>
                <w:szCs w:val="22"/>
              </w:rPr>
              <w:t>Раздел 5. Заключение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D9" w:rsidRPr="00265E80" w:rsidRDefault="00533CD9" w:rsidP="00533CD9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D9" w:rsidRPr="00265E80" w:rsidRDefault="00533CD9" w:rsidP="005C667E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Различать причины и следствия географических явлений;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приводить примеры влияния Солнца на мир живой и неживой природы;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систематизировать результаты наблюдений;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выбирать форму представления результатов наблюдений за отдельными компонентами природы;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представлять результаты наблюдений в табличной, графической форме, описания); устанавливать на основе анализа данных наблюдений эмпирические зависимости между временем года, продолжительностью дня и высотой Солнца над горизонтом, температурой воздуха;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делать предположения, объясняющие результаты наблюдений;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формулировать суждения, выражать свою точку зрения о взаимосвязях между изменениями компонентов природы;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подбирать доводы для обоснования своего мнения;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D9" w:rsidRPr="00265E80" w:rsidRDefault="00533CD9" w:rsidP="00533CD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GeoSite</w:t>
            </w:r>
            <w:proofErr w:type="spellEnd"/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 — все о географии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http://www.geosite.com.ru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Библиотека по географии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http://geoman.ru География. Планета Земля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http://www.rgo.ru Раздел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«География» в энциклопедии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Википедия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http://ru.wikipedia.org/wiki/География</w:t>
            </w:r>
          </w:p>
        </w:tc>
        <w:tc>
          <w:tcPr>
            <w:tcW w:w="850" w:type="dxa"/>
          </w:tcPr>
          <w:p w:rsidR="00533CD9" w:rsidRPr="00265E80" w:rsidRDefault="00533CD9" w:rsidP="00533C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3CD9" w:rsidRPr="00265E80" w:rsidRDefault="00533CD9" w:rsidP="00533C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6D36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36" w:rsidRPr="00265E80" w:rsidRDefault="009A6D36" w:rsidP="009A6D36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31.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36" w:rsidRPr="00265E80" w:rsidRDefault="009A6D36" w:rsidP="009A6D36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Практикум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«Сезонные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изменения в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природе своей местности»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36" w:rsidRPr="00265E80" w:rsidRDefault="009A6D36" w:rsidP="009A6D36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36" w:rsidRPr="00265E80" w:rsidRDefault="009A6D36" w:rsidP="009A6D36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Различать причины и следствия географических явлений;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приводить примеры влияния Солнца на мир живой и неживой природы;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систематизировать результаты наблюдений;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выбирать форму представления результатов наблюдений за отдельными компонентами природы;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 xml:space="preserve">представлять результаты наблюдений в табличной, графической форме, описания); </w:t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lastRenderedPageBreak/>
              <w:t xml:space="preserve">устанавливать на основе анализа данных наблюдений эмпирические зависимости между временем года, продолжительностью дня и высотой Солнца над горизонтом, температурой воздуха; 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  <w:r w:rsidRPr="00265E80">
              <w:rPr>
                <w:rFonts w:ascii="Times New Roman" w:eastAsia="Times New Roman" w:hAnsi="Times New Roman"/>
                <w:color w:val="000000"/>
                <w:w w:val="97"/>
                <w:sz w:val="22"/>
                <w:szCs w:val="22"/>
              </w:rPr>
              <w:t>делать предположения, объясняющие результаты наблюдений; кто такой волонтёр, «экологический патруль»</w:t>
            </w:r>
            <w:r w:rsidRPr="00265E80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36" w:rsidRPr="00265E80" w:rsidRDefault="009A6D36" w:rsidP="009A6D36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36" w:rsidRPr="00265E80" w:rsidRDefault="009A6D36" w:rsidP="009A6D36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9A6D36" w:rsidRPr="00265E80" w:rsidRDefault="009A6D36" w:rsidP="009A6D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E50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0" w:rsidRPr="00265E80" w:rsidRDefault="008D6E50" w:rsidP="008D6E50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0" w:rsidRPr="00265E80" w:rsidRDefault="008D6E50" w:rsidP="008D6E5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Резерв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0" w:rsidRPr="00265E80" w:rsidRDefault="008D6E50" w:rsidP="008D6E50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0" w:rsidRPr="00265E80" w:rsidRDefault="008D6E50" w:rsidP="008D6E5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0" w:rsidRPr="00265E80" w:rsidRDefault="008D6E50" w:rsidP="008D6E5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0" w:rsidRPr="00265E80" w:rsidRDefault="008D6E50" w:rsidP="008D6E50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0" w:rsidRPr="00265E80" w:rsidRDefault="008D6E50" w:rsidP="008D6E50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E50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0" w:rsidRPr="00265E80" w:rsidRDefault="008D6E50" w:rsidP="008D6E50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0" w:rsidRPr="00265E80" w:rsidRDefault="008D6E50" w:rsidP="008D6E50">
            <w:pPr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Резерв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0" w:rsidRPr="00265E80" w:rsidRDefault="008D6E50" w:rsidP="008D6E50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0" w:rsidRPr="00265E80" w:rsidRDefault="008D6E50" w:rsidP="008D6E5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0" w:rsidRPr="00265E80" w:rsidRDefault="008D6E50" w:rsidP="008D6E5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0" w:rsidRPr="00265E80" w:rsidRDefault="008D6E50" w:rsidP="008D6E50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0" w:rsidRPr="00265E80" w:rsidRDefault="008D6E50" w:rsidP="008D6E50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E50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0" w:rsidRPr="00265E80" w:rsidRDefault="008D6E50" w:rsidP="008D6E50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0" w:rsidRPr="00265E80" w:rsidRDefault="008D6E50" w:rsidP="008D6E50">
            <w:pPr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Резерв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0" w:rsidRPr="00265E80" w:rsidRDefault="008D6E50" w:rsidP="008D6E50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0" w:rsidRPr="00265E80" w:rsidRDefault="008D6E50" w:rsidP="008D6E5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0" w:rsidRPr="00265E80" w:rsidRDefault="008D6E50" w:rsidP="008D6E5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0" w:rsidRPr="00265E80" w:rsidRDefault="008D6E50" w:rsidP="008D6E50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0" w:rsidRPr="00265E80" w:rsidRDefault="008D6E50" w:rsidP="008D6E50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667E" w:rsidRPr="00265E80" w:rsidTr="005C6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8F" w:rsidRPr="00265E80" w:rsidRDefault="004D458F" w:rsidP="004D458F">
            <w:pPr>
              <w:autoSpaceDE w:val="0"/>
              <w:autoSpaceDN w:val="0"/>
              <w:spacing w:before="100" w:line="262" w:lineRule="auto"/>
              <w:ind w:left="72" w:right="14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8F" w:rsidRPr="00265E80" w:rsidRDefault="004D458F" w:rsidP="004D458F">
            <w:pPr>
              <w:autoSpaceDE w:val="0"/>
              <w:autoSpaceDN w:val="0"/>
              <w:spacing w:before="100" w:line="23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Общее количество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8F" w:rsidRPr="00265E80" w:rsidRDefault="004D458F" w:rsidP="004D458F">
            <w:pPr>
              <w:autoSpaceDE w:val="0"/>
              <w:autoSpaceDN w:val="0"/>
              <w:spacing w:before="100" w:line="262" w:lineRule="auto"/>
              <w:ind w:left="72" w:right="144"/>
              <w:rPr>
                <w:rFonts w:ascii="Times New Roman" w:hAnsi="Times New Roman"/>
                <w:sz w:val="22"/>
                <w:szCs w:val="22"/>
              </w:rPr>
            </w:pPr>
            <w:r w:rsidRPr="00265E8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3262" w:type="dxa"/>
          </w:tcPr>
          <w:p w:rsidR="004D458F" w:rsidRPr="00265E80" w:rsidRDefault="004D458F" w:rsidP="004D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</w:tcPr>
          <w:p w:rsidR="004D458F" w:rsidRPr="00265E80" w:rsidRDefault="004D458F" w:rsidP="004D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D458F" w:rsidRPr="00265E80" w:rsidRDefault="004D458F" w:rsidP="004D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D458F" w:rsidRPr="00265E80" w:rsidRDefault="004D458F" w:rsidP="004D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3403D" w:rsidRPr="00265E80" w:rsidRDefault="00A3403D">
      <w:pPr>
        <w:rPr>
          <w:rFonts w:ascii="Times New Roman" w:hAnsi="Times New Roman" w:cs="Times New Roman"/>
        </w:rPr>
      </w:pPr>
    </w:p>
    <w:p w:rsidR="006D1849" w:rsidRDefault="006D1849" w:rsidP="00FD5901">
      <w:pPr>
        <w:pStyle w:val="c15"/>
        <w:jc w:val="center"/>
        <w:rPr>
          <w:rStyle w:val="c6"/>
          <w:rFonts w:eastAsia="MS Gothic"/>
        </w:rPr>
      </w:pPr>
    </w:p>
    <w:p w:rsidR="006D1849" w:rsidRDefault="006D1849" w:rsidP="00FD5901">
      <w:pPr>
        <w:pStyle w:val="c15"/>
        <w:jc w:val="center"/>
        <w:rPr>
          <w:rStyle w:val="c6"/>
          <w:rFonts w:eastAsia="MS Gothic"/>
        </w:rPr>
      </w:pPr>
    </w:p>
    <w:p w:rsidR="006D1849" w:rsidRDefault="006D1849" w:rsidP="00FD5901">
      <w:pPr>
        <w:pStyle w:val="c15"/>
        <w:jc w:val="center"/>
        <w:rPr>
          <w:rStyle w:val="c6"/>
          <w:rFonts w:eastAsia="MS Gothic"/>
        </w:rPr>
      </w:pPr>
    </w:p>
    <w:p w:rsidR="006D1849" w:rsidRDefault="006D1849" w:rsidP="00FD5901">
      <w:pPr>
        <w:pStyle w:val="c15"/>
        <w:jc w:val="center"/>
        <w:rPr>
          <w:rStyle w:val="c6"/>
          <w:rFonts w:eastAsia="MS Gothic"/>
        </w:rPr>
      </w:pPr>
    </w:p>
    <w:p w:rsidR="006D1849" w:rsidRDefault="006D1849" w:rsidP="00FD5901">
      <w:pPr>
        <w:pStyle w:val="c15"/>
        <w:jc w:val="center"/>
        <w:rPr>
          <w:rStyle w:val="c6"/>
          <w:rFonts w:eastAsia="MS Gothic"/>
        </w:rPr>
      </w:pPr>
    </w:p>
    <w:p w:rsidR="006D1849" w:rsidRDefault="006D1849" w:rsidP="00FD5901">
      <w:pPr>
        <w:pStyle w:val="c15"/>
        <w:jc w:val="center"/>
        <w:rPr>
          <w:rStyle w:val="c6"/>
          <w:rFonts w:eastAsia="MS Gothic"/>
        </w:rPr>
      </w:pPr>
    </w:p>
    <w:p w:rsidR="006D1849" w:rsidRDefault="006D1849" w:rsidP="00FD5901">
      <w:pPr>
        <w:pStyle w:val="c15"/>
        <w:jc w:val="center"/>
        <w:rPr>
          <w:rStyle w:val="c6"/>
          <w:rFonts w:eastAsia="MS Gothic"/>
        </w:rPr>
      </w:pPr>
    </w:p>
    <w:p w:rsidR="006D1849" w:rsidRDefault="006D1849" w:rsidP="00FD5901">
      <w:pPr>
        <w:pStyle w:val="c15"/>
        <w:jc w:val="center"/>
        <w:rPr>
          <w:rStyle w:val="c6"/>
          <w:rFonts w:eastAsia="MS Gothic"/>
        </w:rPr>
      </w:pPr>
    </w:p>
    <w:p w:rsidR="006D1849" w:rsidRDefault="006D1849" w:rsidP="00FD5901">
      <w:pPr>
        <w:pStyle w:val="c15"/>
        <w:jc w:val="center"/>
        <w:rPr>
          <w:rStyle w:val="c6"/>
          <w:rFonts w:eastAsia="MS Gothic"/>
        </w:rPr>
      </w:pPr>
    </w:p>
    <w:p w:rsidR="006D1849" w:rsidRDefault="006D1849" w:rsidP="00FD5901">
      <w:pPr>
        <w:pStyle w:val="c15"/>
        <w:jc w:val="center"/>
        <w:rPr>
          <w:rStyle w:val="c6"/>
          <w:rFonts w:eastAsia="MS Gothic"/>
        </w:rPr>
      </w:pPr>
    </w:p>
    <w:p w:rsidR="006D1849" w:rsidRDefault="006D1849" w:rsidP="00FD5901">
      <w:pPr>
        <w:pStyle w:val="c15"/>
        <w:jc w:val="center"/>
        <w:rPr>
          <w:rStyle w:val="c6"/>
          <w:rFonts w:eastAsia="MS Gothic"/>
        </w:rPr>
      </w:pPr>
    </w:p>
    <w:p w:rsidR="006D1849" w:rsidRDefault="006D1849" w:rsidP="00FD5901">
      <w:pPr>
        <w:pStyle w:val="c15"/>
        <w:jc w:val="center"/>
        <w:rPr>
          <w:rStyle w:val="c6"/>
          <w:rFonts w:eastAsia="MS Gothic"/>
        </w:rPr>
      </w:pPr>
    </w:p>
    <w:p w:rsidR="006D1849" w:rsidRDefault="006D1849" w:rsidP="00FD5901">
      <w:pPr>
        <w:pStyle w:val="c15"/>
        <w:jc w:val="center"/>
        <w:rPr>
          <w:rStyle w:val="c6"/>
          <w:rFonts w:eastAsia="MS Gothic"/>
        </w:rPr>
      </w:pPr>
    </w:p>
    <w:p w:rsidR="006D1849" w:rsidRDefault="006D1849" w:rsidP="00FD5901">
      <w:pPr>
        <w:pStyle w:val="c15"/>
        <w:jc w:val="center"/>
        <w:rPr>
          <w:rStyle w:val="c6"/>
          <w:rFonts w:eastAsia="MS Gothic"/>
        </w:rPr>
      </w:pPr>
    </w:p>
    <w:p w:rsidR="006D1849" w:rsidRDefault="006D1849" w:rsidP="00FD5901">
      <w:pPr>
        <w:pStyle w:val="c15"/>
        <w:jc w:val="center"/>
        <w:rPr>
          <w:rStyle w:val="c6"/>
          <w:rFonts w:eastAsia="MS Gothic"/>
        </w:rPr>
      </w:pPr>
    </w:p>
    <w:p w:rsidR="00166B88" w:rsidRDefault="00166B88" w:rsidP="00FD5901">
      <w:pPr>
        <w:pStyle w:val="c15"/>
        <w:jc w:val="center"/>
      </w:pPr>
      <w:r>
        <w:rPr>
          <w:rStyle w:val="c6"/>
          <w:rFonts w:eastAsia="MS Gothic"/>
        </w:rPr>
        <w:t>Описание учебно-методического и материально-технического обеспечения</w:t>
      </w:r>
    </w:p>
    <w:p w:rsidR="00166B88" w:rsidRDefault="00166B88" w:rsidP="00FD5901">
      <w:pPr>
        <w:pStyle w:val="c15"/>
        <w:jc w:val="center"/>
      </w:pPr>
      <w:r>
        <w:rPr>
          <w:rStyle w:val="c6"/>
          <w:rFonts w:eastAsia="MS Gothic"/>
        </w:rPr>
        <w:t>образовательного процесса.</w:t>
      </w:r>
    </w:p>
    <w:p w:rsidR="00564F3A" w:rsidRDefault="00166B88" w:rsidP="00C015C4">
      <w:pPr>
        <w:pStyle w:val="c14"/>
        <w:jc w:val="both"/>
        <w:rPr>
          <w:rStyle w:val="c1"/>
          <w:rFonts w:eastAsia="MS Gothic"/>
        </w:rPr>
      </w:pPr>
      <w:r>
        <w:rPr>
          <w:rStyle w:val="c1"/>
          <w:rFonts w:eastAsia="MS Gothic"/>
        </w:rPr>
        <w:t xml:space="preserve">1. </w:t>
      </w:r>
      <w:r w:rsidR="00C015C4">
        <w:rPr>
          <w:rStyle w:val="c1"/>
          <w:rFonts w:eastAsia="MS Gothic"/>
        </w:rPr>
        <w:t xml:space="preserve">Федеральная образовательная программа основного общего образования, утверждённая приказом </w:t>
      </w:r>
      <w:proofErr w:type="spellStart"/>
      <w:r w:rsidR="00C015C4">
        <w:rPr>
          <w:rStyle w:val="c1"/>
          <w:rFonts w:eastAsia="MS Gothic"/>
        </w:rPr>
        <w:t>Минпросвещения</w:t>
      </w:r>
      <w:proofErr w:type="spellEnd"/>
      <w:r w:rsidR="00C015C4">
        <w:rPr>
          <w:rStyle w:val="c1"/>
          <w:rFonts w:eastAsia="MS Gothic"/>
        </w:rPr>
        <w:t xml:space="preserve"> России от 18.05.2023 №370 </w:t>
      </w:r>
    </w:p>
    <w:p w:rsidR="00166B88" w:rsidRDefault="00166B88" w:rsidP="006023B2">
      <w:pPr>
        <w:pStyle w:val="c14"/>
        <w:jc w:val="both"/>
        <w:rPr>
          <w:rStyle w:val="c1"/>
          <w:rFonts w:eastAsia="MS Gothic"/>
        </w:rPr>
      </w:pPr>
      <w:r>
        <w:rPr>
          <w:rStyle w:val="c1"/>
          <w:rFonts w:eastAsia="MS Gothic"/>
        </w:rPr>
        <w:t>2. </w:t>
      </w:r>
      <w:r w:rsidR="006023B2">
        <w:t>МЕТОДИЧЕСКИЙ КОМПЛЕКС Учебник: География линии «Полярная звезда», под редакцией Алексеева А.И. М</w:t>
      </w:r>
      <w:proofErr w:type="gramStart"/>
      <w:r w:rsidR="006023B2">
        <w:t>,: «</w:t>
      </w:r>
      <w:proofErr w:type="gramEnd"/>
      <w:r w:rsidR="006023B2">
        <w:t>Просвещение», 20</w:t>
      </w:r>
      <w:r w:rsidR="00C015C4">
        <w:t>23</w:t>
      </w:r>
      <w:r w:rsidR="006023B2">
        <w:t>г (</w:t>
      </w:r>
      <w:r>
        <w:rPr>
          <w:rStyle w:val="c1"/>
          <w:rFonts w:eastAsia="MS Gothic"/>
        </w:rPr>
        <w:t>учебник для 5</w:t>
      </w:r>
      <w:r w:rsidR="00C015C4">
        <w:rPr>
          <w:rStyle w:val="c1"/>
          <w:rFonts w:eastAsia="MS Gothic"/>
        </w:rPr>
        <w:t>-6</w:t>
      </w:r>
      <w:r>
        <w:rPr>
          <w:rStyle w:val="c1"/>
          <w:rFonts w:eastAsia="MS Gothic"/>
        </w:rPr>
        <w:t xml:space="preserve"> класса общеобразовательных учреждений</w:t>
      </w:r>
      <w:r w:rsidR="006023B2">
        <w:rPr>
          <w:rStyle w:val="c1"/>
          <w:rFonts w:eastAsia="MS Gothic"/>
        </w:rPr>
        <w:t>)</w:t>
      </w:r>
      <w:r>
        <w:rPr>
          <w:rStyle w:val="c1"/>
          <w:rFonts w:eastAsia="MS Gothic"/>
        </w:rPr>
        <w:t>.</w:t>
      </w:r>
    </w:p>
    <w:p w:rsidR="00CA023E" w:rsidRPr="00EA0672" w:rsidRDefault="00CA023E" w:rsidP="00ED0E32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ED0E32">
        <w:rPr>
          <w:rFonts w:ascii="Times New Roman" w:hAnsi="Times New Roman"/>
          <w:sz w:val="24"/>
          <w:szCs w:val="24"/>
          <w:lang w:val="ru-RU"/>
        </w:rPr>
        <w:t xml:space="preserve">3.С.В.Долгорукова, </w:t>
      </w:r>
      <w:r w:rsidR="00ED0E32" w:rsidRPr="00ED0E32">
        <w:rPr>
          <w:rFonts w:ascii="Times New Roman" w:hAnsi="Times New Roman"/>
          <w:sz w:val="24"/>
          <w:szCs w:val="24"/>
          <w:lang w:val="ru-RU"/>
        </w:rPr>
        <w:t>С</w:t>
      </w:r>
      <w:r w:rsidRPr="00ED0E32">
        <w:rPr>
          <w:rFonts w:ascii="Times New Roman" w:hAnsi="Times New Roman"/>
          <w:sz w:val="24"/>
          <w:szCs w:val="24"/>
          <w:lang w:val="ru-RU"/>
        </w:rPr>
        <w:t xml:space="preserve">.И.Елисеева, </w:t>
      </w:r>
      <w:r w:rsidRPr="00ED0E32">
        <w:rPr>
          <w:rFonts w:ascii="Times New Roman" w:hAnsi="Times New Roman"/>
          <w:sz w:val="24"/>
          <w:szCs w:val="24"/>
        </w:rPr>
        <w:t> </w:t>
      </w:r>
      <w:r w:rsidRPr="00ED0E32">
        <w:rPr>
          <w:rFonts w:ascii="Times New Roman" w:hAnsi="Times New Roman"/>
          <w:sz w:val="24"/>
          <w:szCs w:val="24"/>
          <w:lang w:val="ru-RU"/>
        </w:rPr>
        <w:t>Интерактивные</w:t>
      </w:r>
      <w:r w:rsidRPr="00ED0E32">
        <w:rPr>
          <w:rFonts w:ascii="Times New Roman" w:hAnsi="Times New Roman"/>
          <w:sz w:val="24"/>
          <w:szCs w:val="24"/>
        </w:rPr>
        <w:t> </w:t>
      </w:r>
      <w:r w:rsidRPr="00ED0E32">
        <w:rPr>
          <w:rFonts w:ascii="Times New Roman" w:hAnsi="Times New Roman"/>
          <w:sz w:val="24"/>
          <w:szCs w:val="24"/>
          <w:lang w:val="ru-RU"/>
        </w:rPr>
        <w:t>дидактические</w:t>
      </w:r>
      <w:r w:rsidRPr="00ED0E32">
        <w:rPr>
          <w:rFonts w:ascii="Times New Roman" w:hAnsi="Times New Roman"/>
          <w:sz w:val="24"/>
          <w:szCs w:val="24"/>
        </w:rPr>
        <w:t> </w:t>
      </w:r>
      <w:r w:rsidRPr="00ED0E32">
        <w:rPr>
          <w:rFonts w:ascii="Times New Roman" w:hAnsi="Times New Roman"/>
          <w:sz w:val="24"/>
          <w:szCs w:val="24"/>
          <w:lang w:val="ru-RU"/>
        </w:rPr>
        <w:t>материалы.</w:t>
      </w:r>
      <w:r w:rsidRPr="00ED0E32">
        <w:rPr>
          <w:rFonts w:ascii="Times New Roman" w:hAnsi="Times New Roman"/>
          <w:sz w:val="24"/>
          <w:szCs w:val="24"/>
        </w:rPr>
        <w:t> </w:t>
      </w:r>
      <w:r w:rsidRPr="00EA0672">
        <w:rPr>
          <w:rFonts w:ascii="Times New Roman" w:hAnsi="Times New Roman"/>
          <w:sz w:val="24"/>
          <w:szCs w:val="24"/>
          <w:lang w:val="ru-RU"/>
        </w:rPr>
        <w:t>Уроки</w:t>
      </w:r>
      <w:r w:rsidRPr="00ED0E32">
        <w:rPr>
          <w:rFonts w:ascii="Times New Roman" w:hAnsi="Times New Roman"/>
          <w:sz w:val="24"/>
          <w:szCs w:val="24"/>
        </w:rPr>
        <w:t> </w:t>
      </w:r>
      <w:r w:rsidRPr="00EA0672">
        <w:rPr>
          <w:rFonts w:ascii="Times New Roman" w:hAnsi="Times New Roman"/>
          <w:sz w:val="24"/>
          <w:szCs w:val="24"/>
          <w:lang w:val="ru-RU"/>
        </w:rPr>
        <w:t>географии</w:t>
      </w:r>
      <w:r w:rsidRPr="00ED0E32">
        <w:rPr>
          <w:rFonts w:ascii="Times New Roman" w:hAnsi="Times New Roman"/>
          <w:sz w:val="24"/>
          <w:szCs w:val="24"/>
        </w:rPr>
        <w:t> </w:t>
      </w:r>
      <w:r w:rsidRPr="00EA0672">
        <w:rPr>
          <w:rFonts w:ascii="Times New Roman" w:hAnsi="Times New Roman"/>
          <w:sz w:val="24"/>
          <w:szCs w:val="24"/>
          <w:lang w:val="ru-RU"/>
        </w:rPr>
        <w:t>с</w:t>
      </w:r>
      <w:r w:rsidRPr="00ED0E32">
        <w:rPr>
          <w:rFonts w:ascii="Times New Roman" w:hAnsi="Times New Roman"/>
          <w:sz w:val="24"/>
          <w:szCs w:val="24"/>
        </w:rPr>
        <w:t> </w:t>
      </w:r>
      <w:r w:rsidRPr="00EA0672">
        <w:rPr>
          <w:rFonts w:ascii="Times New Roman" w:hAnsi="Times New Roman"/>
          <w:sz w:val="24"/>
          <w:szCs w:val="24"/>
          <w:lang w:val="ru-RU"/>
        </w:rPr>
        <w:t>применением</w:t>
      </w:r>
      <w:r w:rsidRPr="00ED0E32">
        <w:rPr>
          <w:rFonts w:ascii="Times New Roman" w:hAnsi="Times New Roman"/>
          <w:sz w:val="24"/>
          <w:szCs w:val="24"/>
        </w:rPr>
        <w:t> </w:t>
      </w:r>
      <w:r w:rsidRPr="00EA0672">
        <w:rPr>
          <w:rFonts w:ascii="Times New Roman" w:hAnsi="Times New Roman"/>
          <w:sz w:val="24"/>
          <w:szCs w:val="24"/>
          <w:lang w:val="ru-RU"/>
        </w:rPr>
        <w:t>информационных</w:t>
      </w:r>
      <w:r w:rsidRPr="00ED0E32">
        <w:rPr>
          <w:rFonts w:ascii="Times New Roman" w:hAnsi="Times New Roman"/>
          <w:sz w:val="24"/>
          <w:szCs w:val="24"/>
        </w:rPr>
        <w:t> </w:t>
      </w:r>
      <w:r w:rsidRPr="00EA0672">
        <w:rPr>
          <w:rFonts w:ascii="Times New Roman" w:hAnsi="Times New Roman"/>
          <w:sz w:val="24"/>
          <w:szCs w:val="24"/>
          <w:lang w:val="ru-RU"/>
        </w:rPr>
        <w:t>технологий.</w:t>
      </w:r>
      <w:r w:rsidRPr="00ED0E32">
        <w:rPr>
          <w:rFonts w:ascii="Times New Roman" w:hAnsi="Times New Roman"/>
          <w:sz w:val="24"/>
          <w:szCs w:val="24"/>
        </w:rPr>
        <w:t> </w:t>
      </w:r>
      <w:r w:rsidRPr="00EA0672">
        <w:rPr>
          <w:rFonts w:ascii="Times New Roman" w:hAnsi="Times New Roman"/>
          <w:sz w:val="24"/>
          <w:szCs w:val="24"/>
          <w:lang w:val="ru-RU"/>
        </w:rPr>
        <w:t xml:space="preserve">Методическое пособие </w:t>
      </w:r>
      <w:r w:rsidRPr="00ED0E32">
        <w:rPr>
          <w:rFonts w:ascii="Times New Roman" w:hAnsi="Times New Roman"/>
          <w:sz w:val="24"/>
          <w:szCs w:val="24"/>
        </w:rPr>
        <w:t> </w:t>
      </w:r>
      <w:r w:rsidRPr="00EA0672">
        <w:rPr>
          <w:rFonts w:ascii="Times New Roman" w:hAnsi="Times New Roman"/>
          <w:sz w:val="24"/>
          <w:szCs w:val="24"/>
          <w:lang w:val="ru-RU"/>
        </w:rPr>
        <w:t xml:space="preserve"> с </w:t>
      </w:r>
      <w:r w:rsidRPr="00ED0E32">
        <w:rPr>
          <w:rFonts w:ascii="Times New Roman" w:hAnsi="Times New Roman"/>
          <w:sz w:val="24"/>
          <w:szCs w:val="24"/>
        </w:rPr>
        <w:t> </w:t>
      </w:r>
      <w:r w:rsidRPr="00EA0672">
        <w:rPr>
          <w:rFonts w:ascii="Times New Roman" w:hAnsi="Times New Roman"/>
          <w:sz w:val="24"/>
          <w:szCs w:val="24"/>
          <w:lang w:val="ru-RU"/>
        </w:rPr>
        <w:t xml:space="preserve"> электронным </w:t>
      </w:r>
      <w:r w:rsidRPr="00ED0E32">
        <w:rPr>
          <w:rFonts w:ascii="Times New Roman" w:hAnsi="Times New Roman"/>
          <w:sz w:val="24"/>
          <w:szCs w:val="24"/>
        </w:rPr>
        <w:t> </w:t>
      </w:r>
      <w:r w:rsidRPr="00EA0672">
        <w:rPr>
          <w:rFonts w:ascii="Times New Roman" w:hAnsi="Times New Roman"/>
          <w:sz w:val="24"/>
          <w:szCs w:val="24"/>
          <w:lang w:val="ru-RU"/>
        </w:rPr>
        <w:t xml:space="preserve"> приложением. </w:t>
      </w:r>
      <w:r w:rsidRPr="00ED0E32">
        <w:rPr>
          <w:rFonts w:ascii="Times New Roman" w:hAnsi="Times New Roman"/>
          <w:sz w:val="24"/>
          <w:szCs w:val="24"/>
        </w:rPr>
        <w:t> </w:t>
      </w:r>
      <w:r w:rsidRPr="00EA0672">
        <w:rPr>
          <w:rFonts w:ascii="Times New Roman" w:hAnsi="Times New Roman"/>
          <w:sz w:val="24"/>
          <w:szCs w:val="24"/>
          <w:lang w:val="ru-RU"/>
        </w:rPr>
        <w:t xml:space="preserve"> М.: Глобус,</w:t>
      </w:r>
      <w:r w:rsidRPr="00ED0E32">
        <w:rPr>
          <w:rFonts w:ascii="Times New Roman" w:hAnsi="Times New Roman"/>
          <w:sz w:val="24"/>
          <w:szCs w:val="24"/>
        </w:rPr>
        <w:t> </w:t>
      </w:r>
      <w:r w:rsidRPr="00EA0672">
        <w:rPr>
          <w:rFonts w:ascii="Times New Roman" w:hAnsi="Times New Roman"/>
          <w:sz w:val="24"/>
          <w:szCs w:val="24"/>
          <w:lang w:val="ru-RU"/>
        </w:rPr>
        <w:t>2009</w:t>
      </w:r>
    </w:p>
    <w:p w:rsidR="006023B2" w:rsidRDefault="006023B2" w:rsidP="006023B2">
      <w:pPr>
        <w:pStyle w:val="c14"/>
      </w:pPr>
      <w:r>
        <w:t>4.И.А.Кугут, Повторение и контроль знаний 6 класс.  М.: Планета, 2011</w:t>
      </w:r>
    </w:p>
    <w:p w:rsidR="00166B88" w:rsidRDefault="006023B2" w:rsidP="006023B2">
      <w:pPr>
        <w:pStyle w:val="c14"/>
      </w:pPr>
      <w:r>
        <w:rPr>
          <w:rStyle w:val="c1"/>
          <w:rFonts w:eastAsia="MS Gothic"/>
        </w:rPr>
        <w:t>5.</w:t>
      </w:r>
      <w:r>
        <w:t>Субботин Г.П., Задачник по географии,  М.: Аквариум,1997</w:t>
      </w:r>
    </w:p>
    <w:p w:rsidR="00CA023E" w:rsidRDefault="00CA023E" w:rsidP="00CA023E">
      <w:pPr>
        <w:pStyle w:val="aff8"/>
      </w:pPr>
      <w:r>
        <w:t xml:space="preserve">Интернет ресурсы </w:t>
      </w:r>
    </w:p>
    <w:p w:rsidR="00CA023E" w:rsidRDefault="00CA023E" w:rsidP="00CA023E">
      <w:pPr>
        <w:pStyle w:val="aff8"/>
      </w:pPr>
      <w:r>
        <w:t>- География: "Раннее развитие детей\" - География детям. Сайт: http://www.danilova.ru</w:t>
      </w:r>
    </w:p>
    <w:p w:rsidR="00CA023E" w:rsidRDefault="00CA023E" w:rsidP="00CA023E">
      <w:pPr>
        <w:pStyle w:val="aff8"/>
      </w:pPr>
      <w:r>
        <w:t>- География: Все для учителя географии. Сайт: http://geo.1september.ru</w:t>
      </w:r>
    </w:p>
    <w:p w:rsidR="00CA023E" w:rsidRDefault="00CA023E" w:rsidP="00CA023E">
      <w:pPr>
        <w:pStyle w:val="aff8"/>
      </w:pPr>
      <w:r>
        <w:t>- География: Энциклопедическая библиотека. Сайт: http://megacollection.ru</w:t>
      </w:r>
    </w:p>
    <w:p w:rsidR="00CA023E" w:rsidRDefault="00CA023E" w:rsidP="00CA023E">
      <w:pPr>
        <w:pStyle w:val="aff8"/>
      </w:pPr>
      <w:r>
        <w:t>- сайт ФИПИ</w:t>
      </w:r>
    </w:p>
    <w:p w:rsidR="00CA023E" w:rsidRDefault="00CA023E" w:rsidP="00B971B4">
      <w:pPr>
        <w:pStyle w:val="aff8"/>
        <w:jc w:val="both"/>
      </w:pPr>
      <w:r>
        <w:t>- http://www.worlds.ru  (Каталог стран мира – информация по разделам: история, география, население, столица, религия, культура).</w:t>
      </w:r>
    </w:p>
    <w:p w:rsidR="00CA023E" w:rsidRDefault="00CA023E" w:rsidP="00B971B4">
      <w:pPr>
        <w:pStyle w:val="aff8"/>
        <w:jc w:val="both"/>
      </w:pPr>
      <w:r>
        <w:t>- http://www.kulichki.com/travel (Виртуальные путешествия. Рассказы о достопримечательностях, истории и современном развитии стран, городов, регионов.</w:t>
      </w:r>
    </w:p>
    <w:p w:rsidR="00CA023E" w:rsidRPr="00CA023E" w:rsidRDefault="00CA023E" w:rsidP="00CA023E">
      <w:pPr>
        <w:pStyle w:val="aff8"/>
        <w:rPr>
          <w:lang w:val="en-US"/>
        </w:rPr>
      </w:pPr>
      <w:r w:rsidRPr="00CA023E">
        <w:rPr>
          <w:lang w:val="en-US"/>
        </w:rPr>
        <w:t>-http://www.geo2000.nm.ru/index 1.htm.</w:t>
      </w:r>
    </w:p>
    <w:p w:rsidR="00CA023E" w:rsidRDefault="00CA023E" w:rsidP="00CA023E">
      <w:pPr>
        <w:pStyle w:val="aff8"/>
      </w:pPr>
      <w:r>
        <w:t>- www.ch0103.emsd.iks.ru/valleyinfo.html </w:t>
      </w:r>
      <w:proofErr w:type="gramStart"/>
      <w:r>
        <w:t xml:space="preserve">( </w:t>
      </w:r>
      <w:proofErr w:type="gramEnd"/>
      <w:r>
        <w:t>Долина гейзеров. Общие сведения).</w:t>
      </w:r>
    </w:p>
    <w:p w:rsidR="00CA023E" w:rsidRDefault="00CA023E" w:rsidP="00CA023E">
      <w:pPr>
        <w:pStyle w:val="aff8"/>
      </w:pPr>
      <w:r>
        <w:t>- Всемирный фонд дикой природы в России – www.wwf.ru</w:t>
      </w:r>
    </w:p>
    <w:p w:rsidR="00CA023E" w:rsidRDefault="00CA023E" w:rsidP="00CA023E">
      <w:pPr>
        <w:pStyle w:val="aff8"/>
      </w:pPr>
      <w:r>
        <w:t>- Природа России priroda.ru</w:t>
      </w:r>
    </w:p>
    <w:p w:rsidR="00CA023E" w:rsidRDefault="00CA023E" w:rsidP="00CA023E">
      <w:pPr>
        <w:pStyle w:val="aff8"/>
      </w:pPr>
      <w:r>
        <w:t>- Детский Интернет-проект «Сохраним природу» </w:t>
      </w:r>
      <w:proofErr w:type="spellStart"/>
      <w:r>
        <w:t>www</w:t>
      </w:r>
      <w:proofErr w:type="spellEnd"/>
      <w:r>
        <w:t>. ecocoop.ru</w:t>
      </w:r>
    </w:p>
    <w:p w:rsidR="00CA023E" w:rsidRDefault="00CA023E" w:rsidP="00CA023E">
      <w:pPr>
        <w:pStyle w:val="aff8"/>
      </w:pPr>
      <w:r>
        <w:t>- «Малые острова России". Путеводитель по достопримечательностям России</w:t>
      </w:r>
    </w:p>
    <w:p w:rsidR="00CA023E" w:rsidRDefault="00CA023E" w:rsidP="00CA023E">
      <w:pPr>
        <w:pStyle w:val="aff8"/>
      </w:pPr>
      <w:proofErr w:type="spellStart"/>
      <w:r>
        <w:t>www</w:t>
      </w:r>
      <w:proofErr w:type="spellEnd"/>
      <w:r>
        <w:t>. isles.ru</w:t>
      </w:r>
    </w:p>
    <w:p w:rsidR="00CA023E" w:rsidRDefault="00CA023E" w:rsidP="00CA023E">
      <w:pPr>
        <w:pStyle w:val="aff8"/>
      </w:pPr>
      <w:r>
        <w:t>-Все о геологии. www.geo.web.ru</w:t>
      </w:r>
    </w:p>
    <w:p w:rsidR="00CA023E" w:rsidRDefault="00CA023E" w:rsidP="00CA023E">
      <w:pPr>
        <w:pStyle w:val="aff8"/>
      </w:pPr>
      <w:r>
        <w:lastRenderedPageBreak/>
        <w:t>- Каталог минералов </w:t>
      </w:r>
      <w:proofErr w:type="spellStart"/>
      <w:r>
        <w:t>www</w:t>
      </w:r>
      <w:proofErr w:type="spellEnd"/>
      <w:r>
        <w:t>. </w:t>
      </w:r>
      <w:proofErr w:type="spellStart"/>
      <w:r>
        <w:t>catalogmineralov,ru</w:t>
      </w:r>
      <w:proofErr w:type="spellEnd"/>
    </w:p>
    <w:p w:rsidR="00CA023E" w:rsidRDefault="00CA023E" w:rsidP="00CA023E">
      <w:pPr>
        <w:pStyle w:val="aff8"/>
      </w:pPr>
      <w:r>
        <w:t>-цифровые карты и космические снимки.</w:t>
      </w:r>
    </w:p>
    <w:p w:rsidR="00CA023E" w:rsidRDefault="00CA023E" w:rsidP="006023B2">
      <w:pPr>
        <w:pStyle w:val="c14"/>
      </w:pPr>
    </w:p>
    <w:sectPr w:rsidR="00CA023E" w:rsidSect="002A17B4">
      <w:pgSz w:w="11906" w:h="16838"/>
      <w:pgMar w:top="1134" w:right="993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D4C"/>
    <w:rsid w:val="000167C4"/>
    <w:rsid w:val="00035A97"/>
    <w:rsid w:val="00042D5C"/>
    <w:rsid w:val="00052F40"/>
    <w:rsid w:val="00060775"/>
    <w:rsid w:val="00065D63"/>
    <w:rsid w:val="0008794A"/>
    <w:rsid w:val="00092095"/>
    <w:rsid w:val="000B796E"/>
    <w:rsid w:val="000D31EE"/>
    <w:rsid w:val="000D5383"/>
    <w:rsid w:val="000E3137"/>
    <w:rsid w:val="00101508"/>
    <w:rsid w:val="00153631"/>
    <w:rsid w:val="00166B88"/>
    <w:rsid w:val="00180D63"/>
    <w:rsid w:val="001B3AB0"/>
    <w:rsid w:val="001D714E"/>
    <w:rsid w:val="00230983"/>
    <w:rsid w:val="00265E80"/>
    <w:rsid w:val="00284DD3"/>
    <w:rsid w:val="002917B0"/>
    <w:rsid w:val="00294212"/>
    <w:rsid w:val="002A17B4"/>
    <w:rsid w:val="002D598A"/>
    <w:rsid w:val="002E0D1C"/>
    <w:rsid w:val="003137C6"/>
    <w:rsid w:val="00344C92"/>
    <w:rsid w:val="003572F8"/>
    <w:rsid w:val="00387217"/>
    <w:rsid w:val="0039109F"/>
    <w:rsid w:val="003C484B"/>
    <w:rsid w:val="003C4E7D"/>
    <w:rsid w:val="003D509A"/>
    <w:rsid w:val="003E2840"/>
    <w:rsid w:val="003E7898"/>
    <w:rsid w:val="00405287"/>
    <w:rsid w:val="004065AD"/>
    <w:rsid w:val="004305CA"/>
    <w:rsid w:val="00474F99"/>
    <w:rsid w:val="004A1ED0"/>
    <w:rsid w:val="004D384F"/>
    <w:rsid w:val="004D458F"/>
    <w:rsid w:val="004D60CF"/>
    <w:rsid w:val="004E0AA8"/>
    <w:rsid w:val="004E51A0"/>
    <w:rsid w:val="004E5540"/>
    <w:rsid w:val="004F1BD4"/>
    <w:rsid w:val="00520F62"/>
    <w:rsid w:val="00533CD9"/>
    <w:rsid w:val="005577A6"/>
    <w:rsid w:val="00564F3A"/>
    <w:rsid w:val="00566A45"/>
    <w:rsid w:val="00572CE3"/>
    <w:rsid w:val="00590ED5"/>
    <w:rsid w:val="005C667E"/>
    <w:rsid w:val="005D5EC8"/>
    <w:rsid w:val="00601E84"/>
    <w:rsid w:val="006023B2"/>
    <w:rsid w:val="00622DFB"/>
    <w:rsid w:val="00622EAB"/>
    <w:rsid w:val="006466A8"/>
    <w:rsid w:val="00690F9C"/>
    <w:rsid w:val="006D1849"/>
    <w:rsid w:val="006D3A97"/>
    <w:rsid w:val="006D3C72"/>
    <w:rsid w:val="006E3F27"/>
    <w:rsid w:val="006E5B49"/>
    <w:rsid w:val="006F569C"/>
    <w:rsid w:val="0071172B"/>
    <w:rsid w:val="007169D7"/>
    <w:rsid w:val="0075632C"/>
    <w:rsid w:val="00785A94"/>
    <w:rsid w:val="00790C29"/>
    <w:rsid w:val="007B4077"/>
    <w:rsid w:val="007E1A0C"/>
    <w:rsid w:val="007F1A6E"/>
    <w:rsid w:val="00836FA2"/>
    <w:rsid w:val="0083734B"/>
    <w:rsid w:val="0087413D"/>
    <w:rsid w:val="008867DB"/>
    <w:rsid w:val="008A5C24"/>
    <w:rsid w:val="008B39D5"/>
    <w:rsid w:val="008D1F82"/>
    <w:rsid w:val="008D6E50"/>
    <w:rsid w:val="008E6356"/>
    <w:rsid w:val="008F3818"/>
    <w:rsid w:val="009004AF"/>
    <w:rsid w:val="009074C8"/>
    <w:rsid w:val="00960DDB"/>
    <w:rsid w:val="00965268"/>
    <w:rsid w:val="00976F63"/>
    <w:rsid w:val="009A6D36"/>
    <w:rsid w:val="009D2469"/>
    <w:rsid w:val="00A3403D"/>
    <w:rsid w:val="00A40863"/>
    <w:rsid w:val="00A55F88"/>
    <w:rsid w:val="00A60BFD"/>
    <w:rsid w:val="00A9475F"/>
    <w:rsid w:val="00AD14F4"/>
    <w:rsid w:val="00B23B51"/>
    <w:rsid w:val="00B327AC"/>
    <w:rsid w:val="00B61A8F"/>
    <w:rsid w:val="00B623ED"/>
    <w:rsid w:val="00B6512E"/>
    <w:rsid w:val="00B77E73"/>
    <w:rsid w:val="00B971B4"/>
    <w:rsid w:val="00BA5B4B"/>
    <w:rsid w:val="00BA60FA"/>
    <w:rsid w:val="00BA7DFA"/>
    <w:rsid w:val="00BB497D"/>
    <w:rsid w:val="00BE3785"/>
    <w:rsid w:val="00BE7CA9"/>
    <w:rsid w:val="00BF46A3"/>
    <w:rsid w:val="00C015C4"/>
    <w:rsid w:val="00C13358"/>
    <w:rsid w:val="00C176F1"/>
    <w:rsid w:val="00C23A27"/>
    <w:rsid w:val="00C32FE2"/>
    <w:rsid w:val="00C67490"/>
    <w:rsid w:val="00C75FDF"/>
    <w:rsid w:val="00C8445A"/>
    <w:rsid w:val="00C91696"/>
    <w:rsid w:val="00C92675"/>
    <w:rsid w:val="00CA023E"/>
    <w:rsid w:val="00CE1776"/>
    <w:rsid w:val="00CE68AD"/>
    <w:rsid w:val="00D0514D"/>
    <w:rsid w:val="00D054A2"/>
    <w:rsid w:val="00D270AA"/>
    <w:rsid w:val="00D84D57"/>
    <w:rsid w:val="00D86DF7"/>
    <w:rsid w:val="00DB1617"/>
    <w:rsid w:val="00DC68BD"/>
    <w:rsid w:val="00E21675"/>
    <w:rsid w:val="00E44D4C"/>
    <w:rsid w:val="00E765C4"/>
    <w:rsid w:val="00E8163F"/>
    <w:rsid w:val="00EA0672"/>
    <w:rsid w:val="00EA406A"/>
    <w:rsid w:val="00EA4875"/>
    <w:rsid w:val="00ED0E32"/>
    <w:rsid w:val="00ED3E93"/>
    <w:rsid w:val="00ED4964"/>
    <w:rsid w:val="00EE1FD8"/>
    <w:rsid w:val="00F07538"/>
    <w:rsid w:val="00F1438E"/>
    <w:rsid w:val="00F2586B"/>
    <w:rsid w:val="00F37199"/>
    <w:rsid w:val="00F47AD5"/>
    <w:rsid w:val="00F57D16"/>
    <w:rsid w:val="00F70820"/>
    <w:rsid w:val="00F770EF"/>
    <w:rsid w:val="00FC706B"/>
    <w:rsid w:val="00FD4691"/>
    <w:rsid w:val="00FD5901"/>
    <w:rsid w:val="00FD7810"/>
    <w:rsid w:val="00FF0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D3C72"/>
  </w:style>
  <w:style w:type="paragraph" w:styleId="1">
    <w:name w:val="heading 1"/>
    <w:basedOn w:val="a1"/>
    <w:next w:val="a1"/>
    <w:link w:val="10"/>
    <w:uiPriority w:val="9"/>
    <w:qFormat/>
    <w:rsid w:val="00ED3E93"/>
    <w:pPr>
      <w:keepNext/>
      <w:keepLines/>
      <w:spacing w:before="480" w:after="0" w:line="276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ED3E93"/>
    <w:pPr>
      <w:keepNext/>
      <w:keepLines/>
      <w:spacing w:before="200" w:after="0" w:line="276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ED3E93"/>
    <w:pPr>
      <w:keepNext/>
      <w:keepLines/>
      <w:spacing w:before="200" w:after="0" w:line="276" w:lineRule="auto"/>
      <w:outlineLvl w:val="2"/>
    </w:pPr>
    <w:rPr>
      <w:rFonts w:ascii="Calibri" w:eastAsia="MS Gothic" w:hAnsi="Calibri" w:cs="Times New Roman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ED3E93"/>
    <w:pPr>
      <w:keepNext/>
      <w:keepLines/>
      <w:spacing w:before="200" w:after="0" w:line="276" w:lineRule="auto"/>
      <w:outlineLvl w:val="3"/>
    </w:pPr>
    <w:rPr>
      <w:rFonts w:ascii="Calibri" w:eastAsia="MS Gothic" w:hAnsi="Calibri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D3E93"/>
    <w:pPr>
      <w:keepNext/>
      <w:keepLines/>
      <w:spacing w:before="200" w:after="0" w:line="276" w:lineRule="auto"/>
      <w:outlineLvl w:val="4"/>
    </w:pPr>
    <w:rPr>
      <w:rFonts w:ascii="Calibri" w:eastAsia="MS Gothic" w:hAnsi="Calibri" w:cs="Times New Roman"/>
      <w:color w:val="243F60"/>
      <w:sz w:val="20"/>
      <w:szCs w:val="2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D3E93"/>
    <w:pPr>
      <w:keepNext/>
      <w:keepLines/>
      <w:spacing w:before="200" w:after="0" w:line="276" w:lineRule="auto"/>
      <w:outlineLvl w:val="5"/>
    </w:pPr>
    <w:rPr>
      <w:rFonts w:ascii="Calibri" w:eastAsia="MS Gothic" w:hAnsi="Calibri" w:cs="Times New Roman"/>
      <w:i/>
      <w:iCs/>
      <w:color w:val="243F60"/>
      <w:sz w:val="20"/>
      <w:szCs w:val="2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D3E93"/>
    <w:pPr>
      <w:keepNext/>
      <w:keepLines/>
      <w:spacing w:before="200" w:after="0" w:line="276" w:lineRule="auto"/>
      <w:outlineLvl w:val="6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D3E93"/>
    <w:pPr>
      <w:keepNext/>
      <w:keepLines/>
      <w:spacing w:before="200" w:after="0" w:line="276" w:lineRule="auto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D3E93"/>
    <w:pPr>
      <w:keepNext/>
      <w:keepLines/>
      <w:spacing w:before="200" w:after="0" w:line="276" w:lineRule="auto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D3E93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ED3E93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ED3E93"/>
    <w:rPr>
      <w:rFonts w:ascii="Calibri" w:eastAsia="MS Gothic" w:hAnsi="Calibri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2"/>
    <w:link w:val="4"/>
    <w:uiPriority w:val="9"/>
    <w:semiHidden/>
    <w:rsid w:val="00ED3E93"/>
    <w:rPr>
      <w:rFonts w:ascii="Calibri" w:eastAsia="MS Gothic" w:hAnsi="Calibri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2"/>
    <w:link w:val="5"/>
    <w:uiPriority w:val="9"/>
    <w:semiHidden/>
    <w:rsid w:val="00ED3E93"/>
    <w:rPr>
      <w:rFonts w:ascii="Calibri" w:eastAsia="MS Gothic" w:hAnsi="Calibri" w:cs="Times New Roman"/>
      <w:color w:val="243F60"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semiHidden/>
    <w:rsid w:val="00ED3E93"/>
    <w:rPr>
      <w:rFonts w:ascii="Calibri" w:eastAsia="MS Gothic" w:hAnsi="Calibri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2"/>
    <w:link w:val="7"/>
    <w:uiPriority w:val="9"/>
    <w:semiHidden/>
    <w:rsid w:val="00ED3E93"/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sid w:val="00ED3E93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ED3E93"/>
    <w:rPr>
      <w:rFonts w:ascii="Calibri" w:eastAsia="MS Gothic" w:hAnsi="Calibri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4"/>
    <w:uiPriority w:val="99"/>
    <w:semiHidden/>
    <w:unhideWhenUsed/>
    <w:rsid w:val="00ED3E93"/>
  </w:style>
  <w:style w:type="paragraph" w:styleId="a5">
    <w:name w:val="header"/>
    <w:basedOn w:val="a1"/>
    <w:link w:val="a6"/>
    <w:uiPriority w:val="99"/>
    <w:unhideWhenUsed/>
    <w:rsid w:val="00ED3E93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Times New Roman"/>
      <w:lang w:val="en-US"/>
    </w:rPr>
  </w:style>
  <w:style w:type="character" w:customStyle="1" w:styleId="a6">
    <w:name w:val="Верхний колонтитул Знак"/>
    <w:basedOn w:val="a2"/>
    <w:link w:val="a5"/>
    <w:uiPriority w:val="99"/>
    <w:rsid w:val="00ED3E93"/>
    <w:rPr>
      <w:rFonts w:ascii="Cambria" w:eastAsia="MS Mincho" w:hAnsi="Cambria" w:cs="Times New Roman"/>
      <w:lang w:val="en-US"/>
    </w:rPr>
  </w:style>
  <w:style w:type="paragraph" w:styleId="a7">
    <w:name w:val="footer"/>
    <w:basedOn w:val="a1"/>
    <w:link w:val="a8"/>
    <w:uiPriority w:val="99"/>
    <w:unhideWhenUsed/>
    <w:rsid w:val="00ED3E93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Times New Roman"/>
      <w:lang w:val="en-US"/>
    </w:rPr>
  </w:style>
  <w:style w:type="character" w:customStyle="1" w:styleId="a8">
    <w:name w:val="Нижний колонтитул Знак"/>
    <w:basedOn w:val="a2"/>
    <w:link w:val="a7"/>
    <w:uiPriority w:val="99"/>
    <w:rsid w:val="00ED3E93"/>
    <w:rPr>
      <w:rFonts w:ascii="Cambria" w:eastAsia="MS Mincho" w:hAnsi="Cambria" w:cs="Times New Roman"/>
      <w:lang w:val="en-US"/>
    </w:rPr>
  </w:style>
  <w:style w:type="paragraph" w:styleId="a9">
    <w:name w:val="No Spacing"/>
    <w:uiPriority w:val="1"/>
    <w:qFormat/>
    <w:rsid w:val="00ED3E93"/>
    <w:pPr>
      <w:spacing w:after="0" w:line="240" w:lineRule="auto"/>
    </w:pPr>
    <w:rPr>
      <w:rFonts w:ascii="Cambria" w:eastAsia="MS Mincho" w:hAnsi="Cambria" w:cs="Times New Roman"/>
      <w:lang w:val="en-US"/>
    </w:rPr>
  </w:style>
  <w:style w:type="paragraph" w:styleId="aa">
    <w:name w:val="Title"/>
    <w:basedOn w:val="a1"/>
    <w:next w:val="a1"/>
    <w:link w:val="ab"/>
    <w:uiPriority w:val="10"/>
    <w:qFormat/>
    <w:rsid w:val="00ED3E93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ED3E93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ED3E93"/>
    <w:pPr>
      <w:numPr>
        <w:ilvl w:val="1"/>
      </w:numPr>
      <w:spacing w:after="200" w:line="276" w:lineRule="auto"/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ED3E93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ED3E93"/>
    <w:pPr>
      <w:spacing w:after="200" w:line="276" w:lineRule="auto"/>
      <w:ind w:left="720"/>
      <w:contextualSpacing/>
    </w:pPr>
    <w:rPr>
      <w:rFonts w:ascii="Cambria" w:eastAsia="MS Mincho" w:hAnsi="Cambria" w:cs="Times New Roman"/>
      <w:lang w:val="en-US"/>
    </w:rPr>
  </w:style>
  <w:style w:type="paragraph" w:styleId="af">
    <w:name w:val="Body Text"/>
    <w:basedOn w:val="a1"/>
    <w:link w:val="af0"/>
    <w:uiPriority w:val="99"/>
    <w:unhideWhenUsed/>
    <w:rsid w:val="00ED3E93"/>
    <w:pPr>
      <w:spacing w:after="120" w:line="276" w:lineRule="auto"/>
    </w:pPr>
    <w:rPr>
      <w:rFonts w:ascii="Cambria" w:eastAsia="MS Mincho" w:hAnsi="Cambria" w:cs="Times New Roman"/>
      <w:lang w:val="en-US"/>
    </w:rPr>
  </w:style>
  <w:style w:type="character" w:customStyle="1" w:styleId="af0">
    <w:name w:val="Основной текст Знак"/>
    <w:basedOn w:val="a2"/>
    <w:link w:val="af"/>
    <w:uiPriority w:val="99"/>
    <w:rsid w:val="00ED3E93"/>
    <w:rPr>
      <w:rFonts w:ascii="Cambria" w:eastAsia="MS Mincho" w:hAnsi="Cambria" w:cs="Times New Roman"/>
      <w:lang w:val="en-US"/>
    </w:rPr>
  </w:style>
  <w:style w:type="paragraph" w:styleId="23">
    <w:name w:val="Body Text 2"/>
    <w:basedOn w:val="a1"/>
    <w:link w:val="24"/>
    <w:uiPriority w:val="99"/>
    <w:unhideWhenUsed/>
    <w:rsid w:val="00ED3E93"/>
    <w:pPr>
      <w:spacing w:after="120" w:line="480" w:lineRule="auto"/>
    </w:pPr>
    <w:rPr>
      <w:rFonts w:ascii="Cambria" w:eastAsia="MS Mincho" w:hAnsi="Cambria" w:cs="Times New Roman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ED3E93"/>
    <w:rPr>
      <w:rFonts w:ascii="Cambria" w:eastAsia="MS Mincho" w:hAnsi="Cambria" w:cs="Times New Roman"/>
      <w:lang w:val="en-US"/>
    </w:rPr>
  </w:style>
  <w:style w:type="paragraph" w:styleId="33">
    <w:name w:val="Body Text 3"/>
    <w:basedOn w:val="a1"/>
    <w:link w:val="34"/>
    <w:uiPriority w:val="99"/>
    <w:unhideWhenUsed/>
    <w:rsid w:val="00ED3E93"/>
    <w:pPr>
      <w:spacing w:after="120" w:line="276" w:lineRule="auto"/>
    </w:pPr>
    <w:rPr>
      <w:rFonts w:ascii="Cambria" w:eastAsia="MS Mincho" w:hAnsi="Cambria" w:cs="Times New Roman"/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ED3E93"/>
    <w:rPr>
      <w:rFonts w:ascii="Cambria" w:eastAsia="MS Mincho" w:hAnsi="Cambria" w:cs="Times New Roman"/>
      <w:sz w:val="16"/>
      <w:szCs w:val="16"/>
    </w:rPr>
  </w:style>
  <w:style w:type="paragraph" w:styleId="af1">
    <w:name w:val="List"/>
    <w:basedOn w:val="a1"/>
    <w:uiPriority w:val="99"/>
    <w:unhideWhenUsed/>
    <w:rsid w:val="00ED3E93"/>
    <w:pPr>
      <w:spacing w:after="200" w:line="276" w:lineRule="auto"/>
      <w:ind w:left="360" w:hanging="360"/>
      <w:contextualSpacing/>
    </w:pPr>
    <w:rPr>
      <w:rFonts w:ascii="Cambria" w:eastAsia="MS Mincho" w:hAnsi="Cambria" w:cs="Times New Roman"/>
      <w:lang w:val="en-US"/>
    </w:rPr>
  </w:style>
  <w:style w:type="paragraph" w:styleId="25">
    <w:name w:val="List 2"/>
    <w:basedOn w:val="a1"/>
    <w:uiPriority w:val="99"/>
    <w:unhideWhenUsed/>
    <w:rsid w:val="00ED3E93"/>
    <w:pPr>
      <w:spacing w:after="200" w:line="276" w:lineRule="auto"/>
      <w:ind w:left="720" w:hanging="360"/>
      <w:contextualSpacing/>
    </w:pPr>
    <w:rPr>
      <w:rFonts w:ascii="Cambria" w:eastAsia="MS Mincho" w:hAnsi="Cambria" w:cs="Times New Roman"/>
      <w:lang w:val="en-US"/>
    </w:rPr>
  </w:style>
  <w:style w:type="paragraph" w:styleId="35">
    <w:name w:val="List 3"/>
    <w:basedOn w:val="a1"/>
    <w:uiPriority w:val="99"/>
    <w:unhideWhenUsed/>
    <w:rsid w:val="00ED3E93"/>
    <w:pPr>
      <w:spacing w:after="200" w:line="276" w:lineRule="auto"/>
      <w:ind w:left="1080" w:hanging="360"/>
      <w:contextualSpacing/>
    </w:pPr>
    <w:rPr>
      <w:rFonts w:ascii="Cambria" w:eastAsia="MS Mincho" w:hAnsi="Cambria" w:cs="Times New Roman"/>
      <w:lang w:val="en-US"/>
    </w:rPr>
  </w:style>
  <w:style w:type="paragraph" w:styleId="a0">
    <w:name w:val="List Bullet"/>
    <w:basedOn w:val="a1"/>
    <w:uiPriority w:val="99"/>
    <w:unhideWhenUsed/>
    <w:rsid w:val="00ED3E93"/>
    <w:pPr>
      <w:numPr>
        <w:numId w:val="1"/>
      </w:numPr>
      <w:spacing w:after="200" w:line="276" w:lineRule="auto"/>
      <w:contextualSpacing/>
    </w:pPr>
    <w:rPr>
      <w:rFonts w:ascii="Cambria" w:eastAsia="MS Mincho" w:hAnsi="Cambria" w:cs="Times New Roman"/>
      <w:lang w:val="en-US"/>
    </w:rPr>
  </w:style>
  <w:style w:type="paragraph" w:styleId="20">
    <w:name w:val="List Bullet 2"/>
    <w:basedOn w:val="a1"/>
    <w:uiPriority w:val="99"/>
    <w:unhideWhenUsed/>
    <w:rsid w:val="00ED3E93"/>
    <w:pPr>
      <w:numPr>
        <w:numId w:val="2"/>
      </w:numPr>
      <w:spacing w:after="200" w:line="276" w:lineRule="auto"/>
      <w:contextualSpacing/>
    </w:pPr>
    <w:rPr>
      <w:rFonts w:ascii="Cambria" w:eastAsia="MS Mincho" w:hAnsi="Cambria" w:cs="Times New Roman"/>
      <w:lang w:val="en-US"/>
    </w:rPr>
  </w:style>
  <w:style w:type="paragraph" w:styleId="30">
    <w:name w:val="List Bullet 3"/>
    <w:basedOn w:val="a1"/>
    <w:uiPriority w:val="99"/>
    <w:unhideWhenUsed/>
    <w:rsid w:val="00ED3E93"/>
    <w:pPr>
      <w:numPr>
        <w:numId w:val="3"/>
      </w:numPr>
      <w:spacing w:after="200" w:line="276" w:lineRule="auto"/>
      <w:contextualSpacing/>
    </w:pPr>
    <w:rPr>
      <w:rFonts w:ascii="Cambria" w:eastAsia="MS Mincho" w:hAnsi="Cambria" w:cs="Times New Roman"/>
      <w:lang w:val="en-US"/>
    </w:rPr>
  </w:style>
  <w:style w:type="paragraph" w:styleId="a">
    <w:name w:val="List Number"/>
    <w:basedOn w:val="a1"/>
    <w:uiPriority w:val="99"/>
    <w:unhideWhenUsed/>
    <w:rsid w:val="00ED3E93"/>
    <w:pPr>
      <w:numPr>
        <w:numId w:val="5"/>
      </w:numPr>
      <w:spacing w:after="200" w:line="276" w:lineRule="auto"/>
      <w:contextualSpacing/>
    </w:pPr>
    <w:rPr>
      <w:rFonts w:ascii="Cambria" w:eastAsia="MS Mincho" w:hAnsi="Cambria" w:cs="Times New Roman"/>
      <w:lang w:val="en-US"/>
    </w:rPr>
  </w:style>
  <w:style w:type="paragraph" w:styleId="2">
    <w:name w:val="List Number 2"/>
    <w:basedOn w:val="a1"/>
    <w:uiPriority w:val="99"/>
    <w:unhideWhenUsed/>
    <w:rsid w:val="00ED3E93"/>
    <w:pPr>
      <w:numPr>
        <w:numId w:val="6"/>
      </w:numPr>
      <w:spacing w:after="200" w:line="276" w:lineRule="auto"/>
      <w:contextualSpacing/>
    </w:pPr>
    <w:rPr>
      <w:rFonts w:ascii="Cambria" w:eastAsia="MS Mincho" w:hAnsi="Cambria" w:cs="Times New Roman"/>
      <w:lang w:val="en-US"/>
    </w:rPr>
  </w:style>
  <w:style w:type="paragraph" w:styleId="3">
    <w:name w:val="List Number 3"/>
    <w:basedOn w:val="a1"/>
    <w:uiPriority w:val="99"/>
    <w:unhideWhenUsed/>
    <w:rsid w:val="00ED3E93"/>
    <w:pPr>
      <w:numPr>
        <w:numId w:val="7"/>
      </w:numPr>
      <w:spacing w:after="200" w:line="276" w:lineRule="auto"/>
      <w:contextualSpacing/>
    </w:pPr>
    <w:rPr>
      <w:rFonts w:ascii="Cambria" w:eastAsia="MS Mincho" w:hAnsi="Cambria" w:cs="Times New Roman"/>
      <w:lang w:val="en-US"/>
    </w:rPr>
  </w:style>
  <w:style w:type="paragraph" w:styleId="af2">
    <w:name w:val="List Continue"/>
    <w:basedOn w:val="a1"/>
    <w:uiPriority w:val="99"/>
    <w:unhideWhenUsed/>
    <w:rsid w:val="00ED3E93"/>
    <w:pPr>
      <w:spacing w:after="120" w:line="276" w:lineRule="auto"/>
      <w:ind w:left="360"/>
      <w:contextualSpacing/>
    </w:pPr>
    <w:rPr>
      <w:rFonts w:ascii="Cambria" w:eastAsia="MS Mincho" w:hAnsi="Cambria" w:cs="Times New Roman"/>
      <w:lang w:val="en-US"/>
    </w:rPr>
  </w:style>
  <w:style w:type="paragraph" w:styleId="26">
    <w:name w:val="List Continue 2"/>
    <w:basedOn w:val="a1"/>
    <w:uiPriority w:val="99"/>
    <w:unhideWhenUsed/>
    <w:rsid w:val="00ED3E93"/>
    <w:pPr>
      <w:spacing w:after="120" w:line="276" w:lineRule="auto"/>
      <w:ind w:left="720"/>
      <w:contextualSpacing/>
    </w:pPr>
    <w:rPr>
      <w:rFonts w:ascii="Cambria" w:eastAsia="MS Mincho" w:hAnsi="Cambria" w:cs="Times New Roman"/>
      <w:lang w:val="en-US"/>
    </w:rPr>
  </w:style>
  <w:style w:type="paragraph" w:styleId="36">
    <w:name w:val="List Continue 3"/>
    <w:basedOn w:val="a1"/>
    <w:uiPriority w:val="99"/>
    <w:unhideWhenUsed/>
    <w:rsid w:val="00ED3E93"/>
    <w:pPr>
      <w:spacing w:after="120" w:line="276" w:lineRule="auto"/>
      <w:ind w:left="1080"/>
      <w:contextualSpacing/>
    </w:pPr>
    <w:rPr>
      <w:rFonts w:ascii="Cambria" w:eastAsia="MS Mincho" w:hAnsi="Cambria" w:cs="Times New Roman"/>
      <w:lang w:val="en-US"/>
    </w:rPr>
  </w:style>
  <w:style w:type="paragraph" w:styleId="af3">
    <w:name w:val="macro"/>
    <w:link w:val="af4"/>
    <w:uiPriority w:val="99"/>
    <w:unhideWhenUsed/>
    <w:rsid w:val="00ED3E93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 w:cs="Times New Roman"/>
      <w:sz w:val="20"/>
      <w:szCs w:val="20"/>
      <w:lang w:eastAsia="ru-RU"/>
    </w:rPr>
  </w:style>
  <w:style w:type="character" w:customStyle="1" w:styleId="af4">
    <w:name w:val="Текст макроса Знак"/>
    <w:basedOn w:val="a2"/>
    <w:link w:val="af3"/>
    <w:uiPriority w:val="99"/>
    <w:rsid w:val="00ED3E93"/>
    <w:rPr>
      <w:rFonts w:ascii="Courier" w:eastAsia="MS Mincho" w:hAnsi="Courier" w:cs="Times New Roman"/>
      <w:sz w:val="20"/>
      <w:szCs w:val="20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ED3E93"/>
    <w:pPr>
      <w:spacing w:after="200" w:line="276" w:lineRule="auto"/>
    </w:pPr>
    <w:rPr>
      <w:rFonts w:ascii="Cambria" w:eastAsia="MS Mincho" w:hAnsi="Cambria" w:cs="Times New Roman"/>
      <w:i/>
      <w:iCs/>
      <w:color w:val="000000"/>
      <w:sz w:val="20"/>
      <w:szCs w:val="20"/>
    </w:rPr>
  </w:style>
  <w:style w:type="character" w:customStyle="1" w:styleId="28">
    <w:name w:val="Цитата 2 Знак"/>
    <w:basedOn w:val="a2"/>
    <w:link w:val="27"/>
    <w:uiPriority w:val="29"/>
    <w:rsid w:val="00ED3E93"/>
    <w:rPr>
      <w:rFonts w:ascii="Cambria" w:eastAsia="MS Mincho" w:hAnsi="Cambria" w:cs="Times New Roman"/>
      <w:i/>
      <w:iCs/>
      <w:color w:val="000000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ED3E93"/>
    <w:pPr>
      <w:spacing w:after="200" w:line="240" w:lineRule="auto"/>
    </w:pPr>
    <w:rPr>
      <w:rFonts w:ascii="Cambria" w:eastAsia="MS Mincho" w:hAnsi="Cambria" w:cs="Times New Roman"/>
      <w:b/>
      <w:bCs/>
      <w:color w:val="4F81BD"/>
      <w:sz w:val="18"/>
      <w:szCs w:val="18"/>
      <w:lang w:val="en-US"/>
    </w:rPr>
  </w:style>
  <w:style w:type="character" w:styleId="af6">
    <w:name w:val="Strong"/>
    <w:uiPriority w:val="22"/>
    <w:qFormat/>
    <w:rsid w:val="00ED3E93"/>
    <w:rPr>
      <w:b/>
      <w:bCs/>
    </w:rPr>
  </w:style>
  <w:style w:type="character" w:styleId="af7">
    <w:name w:val="Emphasis"/>
    <w:uiPriority w:val="20"/>
    <w:qFormat/>
    <w:rsid w:val="00ED3E93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ED3E9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mbria" w:eastAsia="MS Mincho" w:hAnsi="Cambria" w:cs="Times New Roman"/>
      <w:b/>
      <w:bCs/>
      <w:i/>
      <w:iCs/>
      <w:color w:val="4F81BD"/>
      <w:sz w:val="20"/>
      <w:szCs w:val="20"/>
    </w:rPr>
  </w:style>
  <w:style w:type="character" w:customStyle="1" w:styleId="af9">
    <w:name w:val="Выделенная цитата Знак"/>
    <w:basedOn w:val="a2"/>
    <w:link w:val="af8"/>
    <w:uiPriority w:val="30"/>
    <w:rsid w:val="00ED3E93"/>
    <w:rPr>
      <w:rFonts w:ascii="Cambria" w:eastAsia="MS Mincho" w:hAnsi="Cambria" w:cs="Times New Roman"/>
      <w:b/>
      <w:bCs/>
      <w:i/>
      <w:iCs/>
      <w:color w:val="4F81BD"/>
      <w:sz w:val="20"/>
      <w:szCs w:val="20"/>
    </w:rPr>
  </w:style>
  <w:style w:type="character" w:styleId="afa">
    <w:name w:val="Subtle Emphasis"/>
    <w:uiPriority w:val="19"/>
    <w:qFormat/>
    <w:rsid w:val="00ED3E93"/>
    <w:rPr>
      <w:i/>
      <w:iCs/>
      <w:color w:val="808080"/>
    </w:rPr>
  </w:style>
  <w:style w:type="character" w:styleId="afb">
    <w:name w:val="Intense Emphasis"/>
    <w:uiPriority w:val="21"/>
    <w:qFormat/>
    <w:rsid w:val="00ED3E93"/>
    <w:rPr>
      <w:b/>
      <w:bCs/>
      <w:i/>
      <w:iCs/>
      <w:color w:val="4F81BD"/>
    </w:rPr>
  </w:style>
  <w:style w:type="character" w:styleId="afc">
    <w:name w:val="Subtle Reference"/>
    <w:uiPriority w:val="31"/>
    <w:qFormat/>
    <w:rsid w:val="00ED3E93"/>
    <w:rPr>
      <w:smallCaps/>
      <w:color w:val="C0504D"/>
      <w:u w:val="single"/>
    </w:rPr>
  </w:style>
  <w:style w:type="character" w:styleId="afd">
    <w:name w:val="Intense Reference"/>
    <w:uiPriority w:val="32"/>
    <w:qFormat/>
    <w:rsid w:val="00ED3E93"/>
    <w:rPr>
      <w:b/>
      <w:bCs/>
      <w:smallCaps/>
      <w:color w:val="C0504D"/>
      <w:spacing w:val="5"/>
      <w:u w:val="single"/>
    </w:rPr>
  </w:style>
  <w:style w:type="character" w:styleId="afe">
    <w:name w:val="Book Title"/>
    <w:uiPriority w:val="33"/>
    <w:qFormat/>
    <w:rsid w:val="00ED3E93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ED3E93"/>
    <w:pPr>
      <w:outlineLvl w:val="9"/>
    </w:pPr>
  </w:style>
  <w:style w:type="table" w:styleId="aff0">
    <w:name w:val="Table Grid"/>
    <w:basedOn w:val="a3"/>
    <w:uiPriority w:val="59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3"/>
    <w:uiPriority w:val="60"/>
    <w:rsid w:val="00ED3E93"/>
    <w:pPr>
      <w:spacing w:after="0" w:line="240" w:lineRule="auto"/>
    </w:pPr>
    <w:rPr>
      <w:rFonts w:ascii="Cambria" w:eastAsia="MS Mincho" w:hAnsi="Cambria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3"/>
    <w:uiPriority w:val="60"/>
    <w:rsid w:val="00ED3E93"/>
    <w:pPr>
      <w:spacing w:after="0" w:line="240" w:lineRule="auto"/>
    </w:pPr>
    <w:rPr>
      <w:rFonts w:ascii="Cambria" w:eastAsia="MS Mincho" w:hAnsi="Cambria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3"/>
    <w:uiPriority w:val="60"/>
    <w:rsid w:val="00ED3E93"/>
    <w:pPr>
      <w:spacing w:after="0" w:line="240" w:lineRule="auto"/>
    </w:pPr>
    <w:rPr>
      <w:rFonts w:ascii="Cambria" w:eastAsia="MS Mincho" w:hAnsi="Cambria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3"/>
    <w:uiPriority w:val="60"/>
    <w:rsid w:val="00ED3E93"/>
    <w:pPr>
      <w:spacing w:after="0" w:line="240" w:lineRule="auto"/>
    </w:pPr>
    <w:rPr>
      <w:rFonts w:ascii="Cambria" w:eastAsia="MS Mincho" w:hAnsi="Cambria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3"/>
    <w:uiPriority w:val="60"/>
    <w:rsid w:val="00ED3E93"/>
    <w:pPr>
      <w:spacing w:after="0" w:line="240" w:lineRule="auto"/>
    </w:pPr>
    <w:rPr>
      <w:rFonts w:ascii="Cambria" w:eastAsia="MS Mincho" w:hAnsi="Cambria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3"/>
    <w:uiPriority w:val="60"/>
    <w:rsid w:val="00ED3E93"/>
    <w:pPr>
      <w:spacing w:after="0" w:line="240" w:lineRule="auto"/>
    </w:pPr>
    <w:rPr>
      <w:rFonts w:ascii="Cambria" w:eastAsia="MS Mincho" w:hAnsi="Cambria" w:cs="Times New Roman"/>
      <w:color w:val="E36C0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2">
    <w:name w:val="Light List"/>
    <w:basedOn w:val="a3"/>
    <w:uiPriority w:val="61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3"/>
    <w:uiPriority w:val="61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3"/>
    <w:uiPriority w:val="61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3"/>
    <w:uiPriority w:val="61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3"/>
    <w:uiPriority w:val="61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3"/>
    <w:uiPriority w:val="61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3"/>
    <w:uiPriority w:val="61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3">
    <w:name w:val="Light Grid"/>
    <w:basedOn w:val="a3"/>
    <w:uiPriority w:val="62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MS Gothic" w:hAnsi="Arial Unicode MS" w:cs="Times New Roman"/>
        <w:b/>
        <w:bCs/>
      </w:rPr>
    </w:tblStylePr>
    <w:tblStylePr w:type="lastCol"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3"/>
    <w:uiPriority w:val="62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Unicode MS" w:eastAsia="MS Gothic" w:hAnsi="Arial Unicode MS" w:cs="Times New Roman"/>
        <w:b/>
        <w:bCs/>
      </w:rPr>
    </w:tblStylePr>
    <w:tblStylePr w:type="lastCol"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3"/>
    <w:uiPriority w:val="62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Unicode MS" w:eastAsia="MS Gothic" w:hAnsi="Arial Unicode MS" w:cs="Times New Roman"/>
        <w:b/>
        <w:bCs/>
      </w:rPr>
    </w:tblStylePr>
    <w:tblStylePr w:type="lastCol"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3"/>
    <w:uiPriority w:val="62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 Unicode MS" w:eastAsia="MS Gothic" w:hAnsi="Arial Unicode MS" w:cs="Times New Roman"/>
        <w:b/>
        <w:bCs/>
      </w:rPr>
    </w:tblStylePr>
    <w:tblStylePr w:type="lastCol"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1">
    <w:name w:val="Light Grid Accent 4"/>
    <w:basedOn w:val="a3"/>
    <w:uiPriority w:val="62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Arial Unicode MS" w:eastAsia="MS Gothic" w:hAnsi="Arial Unicode MS" w:cs="Times New Roman"/>
        <w:b/>
        <w:bCs/>
      </w:rPr>
    </w:tblStylePr>
    <w:tblStylePr w:type="lastCol"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1">
    <w:name w:val="Light Grid Accent 5"/>
    <w:basedOn w:val="a3"/>
    <w:uiPriority w:val="62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 Unicode MS" w:eastAsia="MS Gothic" w:hAnsi="Arial Unicode MS" w:cs="Times New Roman"/>
        <w:b/>
        <w:bCs/>
      </w:rPr>
    </w:tblStylePr>
    <w:tblStylePr w:type="lastCol"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1">
    <w:name w:val="Light Grid Accent 6"/>
    <w:basedOn w:val="a3"/>
    <w:uiPriority w:val="62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 Unicode MS" w:eastAsia="MS Gothic" w:hAnsi="Arial Unicode MS" w:cs="Times New Roman"/>
        <w:b/>
        <w:bCs/>
      </w:rPr>
    </w:tblStylePr>
    <w:tblStylePr w:type="lastCol"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2">
    <w:name w:val="Medium Shading 1"/>
    <w:basedOn w:val="a3"/>
    <w:uiPriority w:val="63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">
    <w:name w:val="Medium List 1"/>
    <w:basedOn w:val="a3"/>
    <w:uiPriority w:val="65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Unicode MS" w:eastAsia="MS Gothic" w:hAnsi="Arial Unicode M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Unicode MS" w:eastAsia="MS Gothic" w:hAnsi="Arial Unicode MS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Unicode MS" w:eastAsia="MS Gothic" w:hAnsi="Arial Unicode MS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Unicode MS" w:eastAsia="MS Gothic" w:hAnsi="Arial Unicode MS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Unicode MS" w:eastAsia="MS Gothic" w:hAnsi="Arial Unicode MS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Unicode MS" w:eastAsia="MS Gothic" w:hAnsi="Arial Unicode MS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Unicode MS" w:eastAsia="MS Gothic" w:hAnsi="Arial Unicode MS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a">
    <w:name w:val="Medium List 2"/>
    <w:basedOn w:val="a3"/>
    <w:uiPriority w:val="66"/>
    <w:rsid w:val="00ED3E9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ED3E9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ED3E9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ED3E9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ED3E9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ED3E9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ED3E9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Grid 1"/>
    <w:basedOn w:val="a3"/>
    <w:uiPriority w:val="67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b">
    <w:name w:val="Medium Grid 2"/>
    <w:basedOn w:val="a3"/>
    <w:uiPriority w:val="68"/>
    <w:rsid w:val="00ED3E9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rsid w:val="00ED3E9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rsid w:val="00ED3E9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rsid w:val="00ED3E9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rsid w:val="00ED3E9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rsid w:val="00ED3E9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rsid w:val="00ED3E9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7">
    <w:name w:val="Medium Grid 3"/>
    <w:basedOn w:val="a3"/>
    <w:uiPriority w:val="69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rsid w:val="00ED3E9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4">
    <w:name w:val="Dark List"/>
    <w:basedOn w:val="a3"/>
    <w:uiPriority w:val="70"/>
    <w:rsid w:val="00ED3E93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3"/>
    <w:uiPriority w:val="70"/>
    <w:rsid w:val="00ED3E93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3"/>
    <w:uiPriority w:val="70"/>
    <w:rsid w:val="00ED3E93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3"/>
    <w:uiPriority w:val="70"/>
    <w:rsid w:val="00ED3E93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3"/>
    <w:uiPriority w:val="70"/>
    <w:rsid w:val="00ED3E93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3"/>
    <w:uiPriority w:val="70"/>
    <w:rsid w:val="00ED3E93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3"/>
    <w:uiPriority w:val="70"/>
    <w:rsid w:val="00ED3E93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5">
    <w:name w:val="Colorful Shading"/>
    <w:basedOn w:val="a3"/>
    <w:uiPriority w:val="71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3"/>
    <w:uiPriority w:val="71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3"/>
    <w:uiPriority w:val="71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3"/>
    <w:uiPriority w:val="71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3"/>
    <w:uiPriority w:val="71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3"/>
    <w:uiPriority w:val="71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3"/>
    <w:uiPriority w:val="71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6">
    <w:name w:val="Colorful List"/>
    <w:basedOn w:val="a3"/>
    <w:uiPriority w:val="72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4">
    <w:name w:val="Colorful List Accent 1"/>
    <w:basedOn w:val="a3"/>
    <w:uiPriority w:val="72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3"/>
    <w:uiPriority w:val="72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3"/>
    <w:uiPriority w:val="72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3"/>
    <w:uiPriority w:val="72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3"/>
    <w:uiPriority w:val="72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3"/>
    <w:uiPriority w:val="72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7">
    <w:name w:val="Colorful Grid"/>
    <w:basedOn w:val="a3"/>
    <w:uiPriority w:val="73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5">
    <w:name w:val="Colorful Grid Accent 1"/>
    <w:basedOn w:val="a3"/>
    <w:uiPriority w:val="73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3"/>
    <w:uiPriority w:val="73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3"/>
    <w:uiPriority w:val="73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3"/>
    <w:uiPriority w:val="73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3"/>
    <w:uiPriority w:val="73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3"/>
    <w:uiPriority w:val="73"/>
    <w:rsid w:val="00ED3E93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c8">
    <w:name w:val="c8"/>
    <w:basedOn w:val="a1"/>
    <w:rsid w:val="007B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rsid w:val="007B4077"/>
  </w:style>
  <w:style w:type="character" w:customStyle="1" w:styleId="c6">
    <w:name w:val="c6"/>
    <w:basedOn w:val="a2"/>
    <w:rsid w:val="007B4077"/>
  </w:style>
  <w:style w:type="paragraph" w:customStyle="1" w:styleId="c15">
    <w:name w:val="c15"/>
    <w:basedOn w:val="a1"/>
    <w:rsid w:val="0016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1"/>
    <w:rsid w:val="0016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2"/>
    <w:rsid w:val="00166B88"/>
  </w:style>
  <w:style w:type="paragraph" w:styleId="aff8">
    <w:name w:val="Normal (Web)"/>
    <w:basedOn w:val="a1"/>
    <w:uiPriority w:val="99"/>
    <w:semiHidden/>
    <w:unhideWhenUsed/>
    <w:rsid w:val="009D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Balloon Text"/>
    <w:basedOn w:val="a1"/>
    <w:link w:val="affa"/>
    <w:uiPriority w:val="99"/>
    <w:semiHidden/>
    <w:unhideWhenUsed/>
    <w:rsid w:val="0039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391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2AE0-C944-4E67-96E0-83F5226A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25</Pages>
  <Words>6761</Words>
  <Characters>38543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</cp:lastModifiedBy>
  <cp:revision>152</cp:revision>
  <cp:lastPrinted>2024-08-30T11:37:00Z</cp:lastPrinted>
  <dcterms:created xsi:type="dcterms:W3CDTF">2022-08-12T06:31:00Z</dcterms:created>
  <dcterms:modified xsi:type="dcterms:W3CDTF">2025-02-03T12:45:00Z</dcterms:modified>
</cp:coreProperties>
</file>